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DB87">
      <w:pPr>
        <w:pStyle w:val="6"/>
        <w:ind w:left="0" w:firstLine="0"/>
        <w:rPr>
          <w:rFonts w:ascii="Times New Roman"/>
          <w:sz w:val="20"/>
        </w:rPr>
      </w:pPr>
    </w:p>
    <w:p w14:paraId="6B84FE28">
      <w:pPr>
        <w:pStyle w:val="6"/>
        <w:spacing w:before="3"/>
        <w:ind w:left="0" w:firstLine="0"/>
        <w:rPr>
          <w:rFonts w:ascii="Times New Roman"/>
        </w:rPr>
      </w:pPr>
    </w:p>
    <w:p w14:paraId="32CC17E1">
      <w:pPr>
        <w:pStyle w:val="9"/>
        <w:rPr>
          <w:u w:val="none"/>
        </w:rPr>
      </w:pPr>
      <w:r>
        <w:rPr>
          <w:color w:val="EC7C30"/>
          <w:u w:val="single" w:color="EC7C30"/>
        </w:rPr>
        <w:t>SSA</w:t>
      </w:r>
      <w:r>
        <w:rPr>
          <w:color w:val="EC7C30"/>
          <w:spacing w:val="-22"/>
          <w:u w:val="single" w:color="EC7C30"/>
        </w:rPr>
        <w:t xml:space="preserve"> </w:t>
      </w:r>
      <w:r>
        <w:rPr>
          <w:color w:val="EC7C30"/>
          <w:u w:val="single" w:color="EC7C30"/>
        </w:rPr>
        <w:t>LEVEL</w:t>
      </w:r>
      <w:r>
        <w:rPr>
          <w:color w:val="EC7C30"/>
          <w:spacing w:val="-21"/>
          <w:u w:val="single" w:color="EC7C30"/>
        </w:rPr>
        <w:t xml:space="preserve"> </w:t>
      </w:r>
      <w:r>
        <w:rPr>
          <w:color w:val="EC7C30"/>
          <w:u w:val="single" w:color="EC7C30"/>
        </w:rPr>
        <w:t>3</w:t>
      </w:r>
      <w:r>
        <w:rPr>
          <w:color w:val="EC7C30"/>
          <w:spacing w:val="-22"/>
          <w:u w:val="single" w:color="EC7C30"/>
        </w:rPr>
        <w:t xml:space="preserve"> </w:t>
      </w:r>
      <w:r>
        <w:rPr>
          <w:color w:val="EC7C30"/>
          <w:u w:val="single" w:color="EC7C30"/>
        </w:rPr>
        <w:t>REGIONAL</w:t>
      </w:r>
      <w:r>
        <w:rPr>
          <w:color w:val="EC7C30"/>
          <w:u w:val="none"/>
        </w:rPr>
        <w:t xml:space="preserve"> </w:t>
      </w:r>
      <w:r>
        <w:rPr>
          <w:color w:val="EC7C30"/>
          <w:spacing w:val="-2"/>
          <w:u w:val="single" w:color="EC7C30"/>
        </w:rPr>
        <w:t>CHAMPIONSHIP</w:t>
      </w:r>
    </w:p>
    <w:p w14:paraId="4FB40AD7">
      <w:pPr>
        <w:pStyle w:val="6"/>
        <w:spacing w:before="35"/>
        <w:ind w:left="2151" w:right="2030" w:firstLine="0"/>
        <w:jc w:val="center"/>
        <w:rPr>
          <w:rFonts w:ascii="Papyrus"/>
        </w:rPr>
      </w:pPr>
      <w:r>
        <w:rPr>
          <w:rFonts w:ascii="Papyrus"/>
          <w:color w:val="EC7C30"/>
          <w:spacing w:val="-12"/>
        </w:rPr>
        <w:t>This</w:t>
      </w:r>
      <w:r>
        <w:rPr>
          <w:rFonts w:ascii="Papyrus"/>
          <w:color w:val="EC7C30"/>
          <w:spacing w:val="-20"/>
        </w:rPr>
        <w:t xml:space="preserve"> </w:t>
      </w:r>
      <w:r>
        <w:rPr>
          <w:rFonts w:ascii="Papyrus"/>
          <w:color w:val="EC7C30"/>
          <w:spacing w:val="-12"/>
        </w:rPr>
        <w:t>event</w:t>
      </w:r>
      <w:r>
        <w:rPr>
          <w:rFonts w:ascii="Papyrus"/>
          <w:color w:val="EC7C30"/>
          <w:spacing w:val="-20"/>
        </w:rPr>
        <w:t xml:space="preserve"> </w:t>
      </w:r>
      <w:r>
        <w:rPr>
          <w:rFonts w:ascii="Papyrus"/>
          <w:color w:val="EC7C30"/>
          <w:spacing w:val="-12"/>
        </w:rPr>
        <w:t>is</w:t>
      </w:r>
      <w:r>
        <w:rPr>
          <w:rFonts w:ascii="Papyrus"/>
          <w:color w:val="EC7C30"/>
          <w:spacing w:val="-18"/>
        </w:rPr>
        <w:t xml:space="preserve"> </w:t>
      </w:r>
      <w:r>
        <w:rPr>
          <w:rFonts w:ascii="Papyrus"/>
          <w:color w:val="EC7C30"/>
          <w:spacing w:val="-12"/>
        </w:rPr>
        <w:t>hosted</w:t>
      </w:r>
      <w:r>
        <w:rPr>
          <w:rFonts w:ascii="Papyrus"/>
          <w:color w:val="EC7C30"/>
          <w:spacing w:val="-21"/>
        </w:rPr>
        <w:t xml:space="preserve"> </w:t>
      </w:r>
      <w:r>
        <w:rPr>
          <w:rFonts w:ascii="Papyrus"/>
          <w:color w:val="EC7C30"/>
          <w:spacing w:val="-12"/>
        </w:rPr>
        <w:t>on</w:t>
      </w:r>
      <w:r>
        <w:rPr>
          <w:rFonts w:ascii="Papyrus"/>
          <w:color w:val="EC7C30"/>
          <w:spacing w:val="-23"/>
        </w:rPr>
        <w:t xml:space="preserve"> </w:t>
      </w:r>
      <w:r>
        <w:rPr>
          <w:rFonts w:ascii="Papyrus"/>
          <w:color w:val="EC7C30"/>
          <w:spacing w:val="-12"/>
        </w:rPr>
        <w:t>behalf</w:t>
      </w:r>
      <w:r>
        <w:rPr>
          <w:rFonts w:ascii="Papyrus"/>
          <w:color w:val="EC7C30"/>
          <w:spacing w:val="-20"/>
        </w:rPr>
        <w:t xml:space="preserve"> </w:t>
      </w:r>
      <w:r>
        <w:rPr>
          <w:rFonts w:ascii="Papyrus"/>
          <w:color w:val="EC7C30"/>
          <w:spacing w:val="-12"/>
        </w:rPr>
        <w:t>of</w:t>
      </w:r>
      <w:r>
        <w:rPr>
          <w:rFonts w:ascii="Papyrus"/>
          <w:color w:val="EC7C30"/>
          <w:spacing w:val="-20"/>
        </w:rPr>
        <w:t xml:space="preserve"> </w:t>
      </w:r>
      <w:r>
        <w:rPr>
          <w:rFonts w:ascii="Papyrus"/>
          <w:color w:val="EC7C30"/>
          <w:spacing w:val="-12"/>
        </w:rPr>
        <w:t>Swimming</w:t>
      </w:r>
      <w:r>
        <w:rPr>
          <w:rFonts w:ascii="Papyrus"/>
          <w:color w:val="EC7C30"/>
          <w:spacing w:val="-21"/>
        </w:rPr>
        <w:t xml:space="preserve"> </w:t>
      </w:r>
      <w:r>
        <w:rPr>
          <w:rFonts w:ascii="Papyrus"/>
          <w:color w:val="EC7C30"/>
          <w:spacing w:val="-12"/>
        </w:rPr>
        <w:t>South</w:t>
      </w:r>
      <w:r>
        <w:rPr>
          <w:rFonts w:ascii="Papyrus"/>
          <w:color w:val="EC7C30"/>
          <w:spacing w:val="-22"/>
        </w:rPr>
        <w:t xml:space="preserve"> </w:t>
      </w:r>
      <w:r>
        <w:rPr>
          <w:rFonts w:ascii="Papyrus"/>
          <w:color w:val="EC7C30"/>
          <w:spacing w:val="-12"/>
        </w:rPr>
        <w:t>Africa</w:t>
      </w:r>
    </w:p>
    <w:p w14:paraId="169E8F58">
      <w:pPr>
        <w:spacing w:before="2"/>
        <w:ind w:left="4222" w:right="1549" w:hanging="2564"/>
        <w:jc w:val="both"/>
        <w:rPr>
          <w:rFonts w:ascii="Papyrus"/>
          <w:sz w:val="32"/>
        </w:rPr>
      </w:pPr>
      <w:r>
        <w:rPr>
          <w:rFonts w:ascii="Papyrus"/>
          <w:color w:val="EC7C30"/>
          <w:sz w:val="32"/>
          <w:u w:val="single" w:color="EC7C30"/>
        </w:rPr>
        <w:t>26-29</w:t>
      </w:r>
      <w:r>
        <w:rPr>
          <w:rFonts w:ascii="Papyrus"/>
          <w:color w:val="EC7C30"/>
          <w:spacing w:val="-18"/>
          <w:sz w:val="32"/>
          <w:u w:val="single" w:color="EC7C30"/>
        </w:rPr>
        <w:t xml:space="preserve"> </w:t>
      </w:r>
      <w:r>
        <w:rPr>
          <w:rFonts w:ascii="Papyrus"/>
          <w:color w:val="EC7C30"/>
          <w:sz w:val="32"/>
          <w:u w:val="single" w:color="EC7C30"/>
        </w:rPr>
        <w:t>March</w:t>
      </w:r>
      <w:r>
        <w:rPr>
          <w:rFonts w:ascii="Papyrus"/>
          <w:color w:val="EC7C30"/>
          <w:spacing w:val="-17"/>
          <w:sz w:val="32"/>
          <w:u w:val="single" w:color="EC7C30"/>
        </w:rPr>
        <w:t xml:space="preserve"> </w:t>
      </w:r>
      <w:r>
        <w:rPr>
          <w:rFonts w:ascii="Papyrus"/>
          <w:color w:val="EC7C30"/>
          <w:sz w:val="32"/>
          <w:u w:val="single" w:color="EC7C30"/>
        </w:rPr>
        <w:t>2026,</w:t>
      </w:r>
      <w:r>
        <w:rPr>
          <w:rFonts w:ascii="Papyrus"/>
          <w:color w:val="EC7C30"/>
          <w:spacing w:val="-8"/>
          <w:sz w:val="32"/>
          <w:u w:val="single" w:color="EC7C30"/>
        </w:rPr>
        <w:t xml:space="preserve"> </w:t>
      </w:r>
      <w:r>
        <w:rPr>
          <w:rFonts w:ascii="Papyrus"/>
          <w:color w:val="EC7C30"/>
          <w:sz w:val="32"/>
          <w:u w:val="single" w:color="EC7C30"/>
        </w:rPr>
        <w:t>Mangaung</w:t>
      </w:r>
      <w:r>
        <w:rPr>
          <w:rFonts w:ascii="Papyrus"/>
          <w:color w:val="EC7C30"/>
          <w:spacing w:val="-5"/>
          <w:sz w:val="32"/>
          <w:u w:val="single" w:color="EC7C30"/>
        </w:rPr>
        <w:t xml:space="preserve"> </w:t>
      </w:r>
      <w:r>
        <w:rPr>
          <w:rFonts w:ascii="Papyrus"/>
          <w:color w:val="EC7C30"/>
          <w:sz w:val="32"/>
          <w:u w:val="single" w:color="EC7C30"/>
        </w:rPr>
        <w:t>Swimming</w:t>
      </w:r>
      <w:r>
        <w:rPr>
          <w:rFonts w:ascii="Papyrus"/>
          <w:color w:val="EC7C30"/>
          <w:spacing w:val="-2"/>
          <w:sz w:val="32"/>
          <w:u w:val="single" w:color="EC7C30"/>
        </w:rPr>
        <w:t xml:space="preserve"> </w:t>
      </w:r>
      <w:r>
        <w:rPr>
          <w:rFonts w:ascii="Papyrus"/>
          <w:color w:val="EC7C30"/>
          <w:sz w:val="32"/>
          <w:u w:val="single" w:color="EC7C30"/>
        </w:rPr>
        <w:t>Stadium,</w:t>
      </w:r>
      <w:r>
        <w:rPr>
          <w:rFonts w:ascii="Papyrus"/>
          <w:color w:val="EC7C30"/>
          <w:sz w:val="32"/>
        </w:rPr>
        <w:t xml:space="preserve"> </w:t>
      </w:r>
      <w:r>
        <w:rPr>
          <w:rFonts w:ascii="Papyrus"/>
          <w:color w:val="EC7C30"/>
          <w:spacing w:val="-2"/>
          <w:sz w:val="32"/>
          <w:u w:val="single" w:color="EC7C30"/>
        </w:rPr>
        <w:t>Bloemfontein</w:t>
      </w:r>
    </w:p>
    <w:p w14:paraId="3DB14FC0">
      <w:pPr>
        <w:pStyle w:val="2"/>
        <w:ind w:right="823"/>
      </w:pPr>
      <w:r>
        <w:rPr>
          <w:color w:val="EC7C30"/>
        </w:rPr>
        <w:t>Free State Aquatics is delighted to welcome you to the Regional Nationals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Championship.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We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are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truly looking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forward to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an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exciting and memorable event filled with exceptional swimming.</w:t>
      </w:r>
    </w:p>
    <w:p w14:paraId="6BA54D97">
      <w:pPr>
        <w:spacing w:before="388"/>
        <w:ind w:left="111" w:right="107" w:firstLine="343"/>
        <w:jc w:val="left"/>
        <w:rPr>
          <w:rFonts w:ascii="Papyrus"/>
          <w:sz w:val="32"/>
        </w:rPr>
      </w:pPr>
      <w:r>
        <w:rPr>
          <w:rFonts w:ascii="Papyrus"/>
          <w:color w:val="EC7C30"/>
          <w:sz w:val="32"/>
        </w:rPr>
        <w:t>The</w:t>
      </w:r>
      <w:r>
        <w:rPr>
          <w:rFonts w:ascii="Papyrus"/>
          <w:color w:val="EC7C30"/>
          <w:spacing w:val="-4"/>
          <w:sz w:val="32"/>
        </w:rPr>
        <w:t xml:space="preserve"> </w:t>
      </w:r>
      <w:r>
        <w:rPr>
          <w:rFonts w:ascii="Papyrus"/>
          <w:color w:val="EC7C30"/>
          <w:sz w:val="32"/>
        </w:rPr>
        <w:t>Mangaung Swimming Stadium</w:t>
      </w:r>
      <w:r>
        <w:rPr>
          <w:rFonts w:ascii="Papyrus"/>
          <w:color w:val="EC7C30"/>
          <w:spacing w:val="-5"/>
          <w:sz w:val="32"/>
        </w:rPr>
        <w:t xml:space="preserve"> </w:t>
      </w:r>
      <w:r>
        <w:rPr>
          <w:rFonts w:ascii="Papyrus"/>
          <w:color w:val="EC7C30"/>
          <w:sz w:val="32"/>
        </w:rPr>
        <w:t>is</w:t>
      </w:r>
      <w:r>
        <w:rPr>
          <w:rFonts w:ascii="Papyrus"/>
          <w:color w:val="EC7C30"/>
          <w:spacing w:val="-2"/>
          <w:sz w:val="32"/>
        </w:rPr>
        <w:t xml:space="preserve"> </w:t>
      </w:r>
      <w:r>
        <w:rPr>
          <w:rFonts w:ascii="Papyrus"/>
          <w:color w:val="EC7C30"/>
          <w:sz w:val="32"/>
        </w:rPr>
        <w:t>the</w:t>
      </w:r>
      <w:r>
        <w:rPr>
          <w:rFonts w:ascii="Papyrus"/>
          <w:color w:val="EC7C30"/>
          <w:spacing w:val="-2"/>
          <w:sz w:val="32"/>
        </w:rPr>
        <w:t xml:space="preserve"> </w:t>
      </w:r>
      <w:r>
        <w:rPr>
          <w:rFonts w:ascii="Papyrus"/>
          <w:color w:val="EC7C30"/>
          <w:sz w:val="32"/>
        </w:rPr>
        <w:t>perfect</w:t>
      </w:r>
      <w:r>
        <w:rPr>
          <w:rFonts w:ascii="Papyrus"/>
          <w:color w:val="EC7C30"/>
          <w:spacing w:val="-6"/>
          <w:sz w:val="32"/>
        </w:rPr>
        <w:t xml:space="preserve"> </w:t>
      </w:r>
      <w:r>
        <w:rPr>
          <w:rFonts w:ascii="Papyrus"/>
          <w:color w:val="EC7C30"/>
          <w:sz w:val="32"/>
        </w:rPr>
        <w:t>setting for</w:t>
      </w:r>
      <w:r>
        <w:rPr>
          <w:rFonts w:ascii="Papyrus"/>
          <w:color w:val="EC7C30"/>
          <w:spacing w:val="-3"/>
          <w:sz w:val="32"/>
        </w:rPr>
        <w:t xml:space="preserve"> </w:t>
      </w:r>
      <w:r>
        <w:rPr>
          <w:rFonts w:ascii="Papyrus"/>
          <w:color w:val="EC7C30"/>
          <w:sz w:val="32"/>
        </w:rPr>
        <w:t>this competition, renowned for its spacious grounds and excellent pool facilities. We hope you enjoy every moment of the championship.</w:t>
      </w:r>
    </w:p>
    <w:p w14:paraId="6F38398A">
      <w:pPr>
        <w:pStyle w:val="6"/>
        <w:spacing w:before="7"/>
        <w:ind w:left="0" w:firstLine="0"/>
        <w:rPr>
          <w:rFonts w:ascii="Papyrus"/>
          <w:sz w:val="34"/>
        </w:rPr>
      </w:pPr>
    </w:p>
    <w:p w14:paraId="11DEF5BD">
      <w:pPr>
        <w:pStyle w:val="3"/>
        <w:rPr>
          <w:u w:val="none"/>
        </w:rPr>
      </w:pPr>
      <w:r>
        <w:rPr>
          <w:u w:val="thick"/>
        </w:rPr>
        <w:t>MANAGERS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MEETING</w:t>
      </w:r>
    </w:p>
    <w:p w14:paraId="74802372">
      <w:pPr>
        <w:pStyle w:val="6"/>
        <w:spacing w:before="11"/>
        <w:ind w:left="0" w:firstLine="0"/>
        <w:rPr>
          <w:b/>
          <w:sz w:val="16"/>
        </w:rPr>
      </w:pPr>
    </w:p>
    <w:p w14:paraId="698963BF">
      <w:pPr>
        <w:pStyle w:val="11"/>
        <w:numPr>
          <w:ilvl w:val="0"/>
          <w:numId w:val="1"/>
        </w:numPr>
        <w:tabs>
          <w:tab w:val="left" w:pos="832"/>
        </w:tabs>
        <w:spacing w:before="62" w:after="0" w:line="240" w:lineRule="auto"/>
        <w:ind w:left="831" w:right="0" w:hanging="124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managers'</w:t>
      </w:r>
      <w:r>
        <w:rPr>
          <w:spacing w:val="-5"/>
          <w:sz w:val="22"/>
        </w:rPr>
        <w:t xml:space="preserve"> </w:t>
      </w:r>
      <w:r>
        <w:rPr>
          <w:sz w:val="22"/>
        </w:rPr>
        <w:t>meeting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take</w:t>
      </w:r>
      <w:r>
        <w:rPr>
          <w:spacing w:val="-5"/>
          <w:sz w:val="22"/>
        </w:rPr>
        <w:t xml:space="preserve"> </w:t>
      </w:r>
      <w:r>
        <w:rPr>
          <w:sz w:val="22"/>
        </w:rPr>
        <w:t>place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z w:val="22"/>
        </w:rPr>
        <w:t>Thursday</w:t>
      </w:r>
      <w:r>
        <w:rPr>
          <w:spacing w:val="-3"/>
          <w:sz w:val="22"/>
        </w:rPr>
        <w:t xml:space="preserve"> </w:t>
      </w:r>
      <w:r>
        <w:rPr>
          <w:rFonts w:hint="default"/>
          <w:sz w:val="22"/>
          <w:lang w:val="en-ZA"/>
        </w:rPr>
        <w:t xml:space="preserve">26 March </w:t>
      </w:r>
      <w:r>
        <w:rPr>
          <w:sz w:val="22"/>
        </w:rPr>
        <w:t>at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14h00.</w:t>
      </w:r>
    </w:p>
    <w:p w14:paraId="6A47B32A">
      <w:pPr>
        <w:pStyle w:val="11"/>
        <w:numPr>
          <w:ilvl w:val="0"/>
          <w:numId w:val="1"/>
        </w:numPr>
        <w:tabs>
          <w:tab w:val="left" w:pos="832"/>
        </w:tabs>
        <w:spacing w:before="1" w:after="0" w:line="240" w:lineRule="auto"/>
        <w:ind w:left="831" w:right="0" w:hanging="124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venue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Mangaung</w:t>
      </w:r>
      <w:r>
        <w:rPr>
          <w:spacing w:val="-4"/>
          <w:sz w:val="22"/>
        </w:rPr>
        <w:t xml:space="preserve"> </w:t>
      </w:r>
      <w:r>
        <w:rPr>
          <w:sz w:val="22"/>
        </w:rPr>
        <w:t>Swimming</w:t>
      </w:r>
      <w:r>
        <w:rPr>
          <w:spacing w:val="-4"/>
          <w:sz w:val="22"/>
        </w:rPr>
        <w:t xml:space="preserve"> </w:t>
      </w:r>
      <w:r>
        <w:rPr>
          <w:sz w:val="22"/>
        </w:rPr>
        <w:t>Stadium</w:t>
      </w:r>
      <w:r>
        <w:rPr>
          <w:spacing w:val="-4"/>
          <w:sz w:val="22"/>
        </w:rPr>
        <w:t xml:space="preserve"> </w:t>
      </w:r>
      <w:r>
        <w:rPr>
          <w:sz w:val="22"/>
        </w:rPr>
        <w:t>Boardroom,</w:t>
      </w:r>
      <w:r>
        <w:rPr>
          <w:spacing w:val="-4"/>
          <w:sz w:val="22"/>
        </w:rPr>
        <w:t xml:space="preserve"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4"/>
          <w:sz w:val="22"/>
          <w:vertAlign w:val="baseline"/>
        </w:rPr>
        <w:t xml:space="preserve"> </w:t>
      </w:r>
      <w:r>
        <w:rPr>
          <w:sz w:val="22"/>
          <w:vertAlign w:val="baseline"/>
        </w:rPr>
        <w:t>floor</w:t>
      </w:r>
      <w:r>
        <w:rPr>
          <w:spacing w:val="-5"/>
          <w:sz w:val="22"/>
          <w:vertAlign w:val="baseline"/>
        </w:rPr>
        <w:t xml:space="preserve"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 xml:space="preserve"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 xml:space="preserve"> </w:t>
      </w:r>
      <w:r>
        <w:rPr>
          <w:sz w:val="22"/>
          <w:vertAlign w:val="baseline"/>
        </w:rPr>
        <w:t>main</w:t>
      </w:r>
      <w:r>
        <w:rPr>
          <w:spacing w:val="-4"/>
          <w:sz w:val="22"/>
          <w:vertAlign w:val="baseline"/>
        </w:rPr>
        <w:t xml:space="preserve"> </w:t>
      </w:r>
      <w:r>
        <w:rPr>
          <w:spacing w:val="-2"/>
          <w:sz w:val="22"/>
          <w:vertAlign w:val="baseline"/>
        </w:rPr>
        <w:t>building.</w:t>
      </w:r>
    </w:p>
    <w:p w14:paraId="6FAE3E4B">
      <w:pPr>
        <w:pStyle w:val="11"/>
        <w:numPr>
          <w:ilvl w:val="0"/>
          <w:numId w:val="1"/>
        </w:numPr>
        <w:tabs>
          <w:tab w:val="left" w:pos="832"/>
        </w:tabs>
        <w:spacing w:before="0" w:after="0" w:line="240" w:lineRule="auto"/>
        <w:ind w:left="831" w:right="0" w:hanging="124"/>
        <w:jc w:val="left"/>
        <w:rPr>
          <w:sz w:val="22"/>
        </w:rPr>
      </w:pPr>
      <w:r>
        <w:rPr>
          <w:sz w:val="22"/>
        </w:rPr>
        <w:t>Only</w:t>
      </w:r>
      <w:r>
        <w:rPr>
          <w:spacing w:val="-5"/>
          <w:sz w:val="22"/>
        </w:rPr>
        <w:t xml:space="preserve"> </w:t>
      </w:r>
      <w:r>
        <w:rPr>
          <w:sz w:val="22"/>
        </w:rPr>
        <w:t>Team</w:t>
      </w:r>
      <w:r>
        <w:rPr>
          <w:spacing w:val="-5"/>
          <w:sz w:val="22"/>
        </w:rPr>
        <w:t xml:space="preserve"> </w:t>
      </w:r>
      <w:r>
        <w:rPr>
          <w:sz w:val="22"/>
        </w:rPr>
        <w:t>Managers</w:t>
      </w:r>
      <w:r>
        <w:rPr>
          <w:spacing w:val="-4"/>
          <w:sz w:val="22"/>
        </w:rPr>
        <w:t xml:space="preserve"> </w:t>
      </w:r>
      <w:r>
        <w:rPr>
          <w:sz w:val="22"/>
        </w:rPr>
        <w:t>are</w:t>
      </w:r>
      <w:r>
        <w:rPr>
          <w:spacing w:val="-2"/>
          <w:sz w:val="22"/>
        </w:rPr>
        <w:t xml:space="preserve"> </w:t>
      </w:r>
      <w:r>
        <w:rPr>
          <w:sz w:val="22"/>
        </w:rPr>
        <w:t>permitted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attend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meeting.</w:t>
      </w:r>
    </w:p>
    <w:p w14:paraId="6159B465">
      <w:pPr>
        <w:pStyle w:val="11"/>
        <w:numPr>
          <w:ilvl w:val="0"/>
          <w:numId w:val="1"/>
        </w:numPr>
        <w:tabs>
          <w:tab w:val="left" w:pos="832"/>
        </w:tabs>
        <w:spacing w:before="0" w:after="0" w:line="240" w:lineRule="auto"/>
        <w:ind w:left="831" w:right="0" w:hanging="124"/>
        <w:jc w:val="left"/>
        <w:rPr>
          <w:sz w:val="22"/>
        </w:rPr>
      </w:pPr>
      <w:r>
        <w:rPr>
          <w:sz w:val="22"/>
        </w:rPr>
        <w:t>Manager’s</w:t>
      </w:r>
      <w:r>
        <w:rPr>
          <w:spacing w:val="-5"/>
          <w:sz w:val="22"/>
        </w:rPr>
        <w:t xml:space="preserve"> </w:t>
      </w:r>
      <w:r>
        <w:rPr>
          <w:sz w:val="22"/>
        </w:rPr>
        <w:t>packs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handed</w:t>
      </w:r>
      <w:r>
        <w:rPr>
          <w:spacing w:val="-4"/>
          <w:sz w:val="22"/>
        </w:rPr>
        <w:t xml:space="preserve"> </w:t>
      </w:r>
      <w:r>
        <w:rPr>
          <w:sz w:val="22"/>
        </w:rPr>
        <w:t>out</w:t>
      </w:r>
      <w:r>
        <w:rPr>
          <w:spacing w:val="-2"/>
          <w:sz w:val="22"/>
        </w:rPr>
        <w:t xml:space="preserve"> </w:t>
      </w:r>
      <w:r>
        <w:rPr>
          <w:sz w:val="22"/>
        </w:rPr>
        <w:t>at</w:t>
      </w:r>
      <w:r>
        <w:rPr>
          <w:spacing w:val="-2"/>
          <w:sz w:val="22"/>
        </w:rPr>
        <w:t xml:space="preserve"> </w:t>
      </w:r>
      <w:r>
        <w:rPr>
          <w:sz w:val="22"/>
        </w:rPr>
        <w:t>this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meeting.</w:t>
      </w:r>
    </w:p>
    <w:p w14:paraId="31C9C960">
      <w:pPr>
        <w:pStyle w:val="11"/>
        <w:numPr>
          <w:ilvl w:val="0"/>
          <w:numId w:val="1"/>
        </w:numPr>
        <w:tabs>
          <w:tab w:val="left" w:pos="832"/>
        </w:tabs>
        <w:spacing w:before="1" w:after="0" w:line="240" w:lineRule="auto"/>
        <w:ind w:left="831" w:right="0" w:hanging="124"/>
        <w:jc w:val="left"/>
        <w:rPr>
          <w:sz w:val="22"/>
        </w:rPr>
      </w:pPr>
      <w:r>
        <w:rPr>
          <w:sz w:val="22"/>
        </w:rPr>
        <w:t>Only</w:t>
      </w:r>
      <w:r>
        <w:rPr>
          <w:spacing w:val="-5"/>
          <w:sz w:val="22"/>
        </w:rPr>
        <w:t xml:space="preserve"> </w:t>
      </w:r>
      <w:r>
        <w:rPr>
          <w:sz w:val="22"/>
        </w:rPr>
        <w:t>registered</w:t>
      </w:r>
      <w:r>
        <w:rPr>
          <w:spacing w:val="-6"/>
          <w:sz w:val="22"/>
        </w:rPr>
        <w:t xml:space="preserve"> </w:t>
      </w:r>
      <w:r>
        <w:rPr>
          <w:sz w:val="22"/>
        </w:rPr>
        <w:t>coaches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permitted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pool</w:t>
      </w:r>
      <w:r>
        <w:rPr>
          <w:spacing w:val="-7"/>
          <w:sz w:val="22"/>
        </w:rPr>
        <w:t xml:space="preserve"> </w:t>
      </w:r>
      <w:r>
        <w:rPr>
          <w:sz w:val="22"/>
        </w:rPr>
        <w:t>deck.</w:t>
      </w:r>
      <w:r>
        <w:rPr>
          <w:spacing w:val="-3"/>
          <w:sz w:val="22"/>
        </w:rPr>
        <w:t xml:space="preserve"> </w:t>
      </w:r>
      <w:r>
        <w:rPr>
          <w:sz w:val="22"/>
        </w:rPr>
        <w:t>SSA</w:t>
      </w:r>
      <w:r>
        <w:rPr>
          <w:spacing w:val="-3"/>
          <w:sz w:val="22"/>
        </w:rPr>
        <w:t xml:space="preserve"> </w:t>
      </w:r>
      <w:r>
        <w:rPr>
          <w:sz w:val="22"/>
        </w:rPr>
        <w:t>registration</w:t>
      </w:r>
      <w:r>
        <w:rPr>
          <w:spacing w:val="-6"/>
          <w:sz w:val="22"/>
        </w:rPr>
        <w:t xml:space="preserve"> </w:t>
      </w:r>
      <w:r>
        <w:rPr>
          <w:sz w:val="22"/>
        </w:rPr>
        <w:t>number</w:t>
      </w:r>
      <w:r>
        <w:rPr>
          <w:spacing w:val="-4"/>
          <w:sz w:val="22"/>
        </w:rPr>
        <w:t xml:space="preserve"> </w:t>
      </w:r>
      <w:r>
        <w:rPr>
          <w:sz w:val="22"/>
        </w:rPr>
        <w:t>might</w:t>
      </w:r>
      <w:r>
        <w:rPr>
          <w:spacing w:val="-2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required.</w:t>
      </w:r>
    </w:p>
    <w:p w14:paraId="759BA8D5">
      <w:pPr>
        <w:pStyle w:val="11"/>
        <w:numPr>
          <w:ilvl w:val="0"/>
          <w:numId w:val="1"/>
        </w:numPr>
        <w:tabs>
          <w:tab w:val="left" w:pos="832"/>
        </w:tabs>
        <w:spacing w:before="0" w:after="0" w:line="240" w:lineRule="auto"/>
        <w:ind w:left="831" w:right="0" w:hanging="124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 xml:space="preserve"> </w:t>
      </w:r>
      <w:r>
        <w:rPr>
          <w:sz w:val="22"/>
        </w:rPr>
        <w:t>late</w:t>
      </w:r>
      <w:r>
        <w:rPr>
          <w:spacing w:val="-5"/>
          <w:sz w:val="22"/>
        </w:rPr>
        <w:t xml:space="preserve"> </w:t>
      </w:r>
      <w:r>
        <w:rPr>
          <w:sz w:val="22"/>
        </w:rPr>
        <w:t>entries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withdrawals</w:t>
      </w:r>
      <w:r>
        <w:rPr>
          <w:spacing w:val="-5"/>
          <w:sz w:val="22"/>
        </w:rPr>
        <w:t xml:space="preserve"> </w:t>
      </w:r>
      <w:r>
        <w:rPr>
          <w:sz w:val="22"/>
        </w:rPr>
        <w:t>must</w:t>
      </w:r>
      <w:r>
        <w:rPr>
          <w:spacing w:val="-2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submitted</w:t>
      </w:r>
      <w:r>
        <w:rPr>
          <w:spacing w:val="-4"/>
          <w:sz w:val="22"/>
        </w:rPr>
        <w:t xml:space="preserve"> </w:t>
      </w:r>
      <w:r>
        <w:rPr>
          <w:sz w:val="22"/>
        </w:rPr>
        <w:t>at</w:t>
      </w:r>
      <w:r>
        <w:rPr>
          <w:spacing w:val="-5"/>
          <w:sz w:val="22"/>
        </w:rPr>
        <w:t xml:space="preserve"> </w:t>
      </w:r>
      <w:r>
        <w:rPr>
          <w:sz w:val="22"/>
        </w:rPr>
        <w:t>this</w:t>
      </w:r>
      <w:r>
        <w:rPr>
          <w:spacing w:val="-2"/>
          <w:sz w:val="22"/>
        </w:rPr>
        <w:t xml:space="preserve"> meeting.</w:t>
      </w:r>
    </w:p>
    <w:p w14:paraId="43CEE702">
      <w:pPr>
        <w:pStyle w:val="11"/>
        <w:numPr>
          <w:ilvl w:val="0"/>
          <w:numId w:val="1"/>
        </w:numPr>
        <w:tabs>
          <w:tab w:val="left" w:pos="832"/>
        </w:tabs>
        <w:spacing w:before="0" w:after="0" w:line="267" w:lineRule="exact"/>
        <w:ind w:left="831" w:right="0" w:hanging="124"/>
        <w:jc w:val="left"/>
        <w:rPr>
          <w:sz w:val="22"/>
        </w:rPr>
      </w:pPr>
      <w:r>
        <w:rPr>
          <w:sz w:val="22"/>
        </w:rPr>
        <w:t>Only</w:t>
      </w:r>
      <w:r>
        <w:rPr>
          <w:spacing w:val="-6"/>
          <w:sz w:val="22"/>
        </w:rPr>
        <w:t xml:space="preserve"> </w:t>
      </w:r>
      <w:r>
        <w:rPr>
          <w:sz w:val="22"/>
        </w:rPr>
        <w:t>team</w:t>
      </w:r>
      <w:r>
        <w:rPr>
          <w:spacing w:val="-7"/>
          <w:sz w:val="22"/>
        </w:rPr>
        <w:t xml:space="preserve"> </w:t>
      </w:r>
      <w:r>
        <w:rPr>
          <w:sz w:val="22"/>
        </w:rPr>
        <w:t>managers</w:t>
      </w:r>
      <w:r>
        <w:rPr>
          <w:spacing w:val="-6"/>
          <w:sz w:val="22"/>
        </w:rPr>
        <w:t xml:space="preserve"> </w:t>
      </w:r>
      <w:r>
        <w:rPr>
          <w:sz w:val="22"/>
        </w:rPr>
        <w:t>are</w:t>
      </w:r>
      <w:r>
        <w:rPr>
          <w:spacing w:val="-5"/>
          <w:sz w:val="22"/>
        </w:rPr>
        <w:t xml:space="preserve"> </w:t>
      </w:r>
      <w:r>
        <w:rPr>
          <w:sz w:val="22"/>
        </w:rPr>
        <w:t>permitted</w:t>
      </w:r>
      <w:r>
        <w:rPr>
          <w:spacing w:val="-9"/>
          <w:sz w:val="22"/>
        </w:rPr>
        <w:t xml:space="preserve"> </w:t>
      </w:r>
      <w:r>
        <w:rPr>
          <w:sz w:val="22"/>
        </w:rPr>
        <w:t>to</w:t>
      </w:r>
      <w:r>
        <w:rPr>
          <w:spacing w:val="-7"/>
          <w:sz w:val="22"/>
        </w:rPr>
        <w:t xml:space="preserve"> </w:t>
      </w:r>
      <w:r>
        <w:rPr>
          <w:sz w:val="22"/>
        </w:rPr>
        <w:t>withdraw</w:t>
      </w:r>
      <w:r>
        <w:rPr>
          <w:spacing w:val="-8"/>
          <w:sz w:val="22"/>
        </w:rPr>
        <w:t xml:space="preserve"> </w:t>
      </w:r>
      <w:r>
        <w:rPr>
          <w:sz w:val="22"/>
        </w:rPr>
        <w:t>competitors/lodge</w:t>
      </w:r>
      <w:r>
        <w:rPr>
          <w:spacing w:val="-8"/>
          <w:sz w:val="22"/>
        </w:rPr>
        <w:t xml:space="preserve"> </w:t>
      </w:r>
      <w:r>
        <w:rPr>
          <w:sz w:val="22"/>
        </w:rPr>
        <w:t>objections/complaints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etc.</w:t>
      </w:r>
    </w:p>
    <w:p w14:paraId="640B126F">
      <w:pPr>
        <w:pStyle w:val="11"/>
        <w:numPr>
          <w:ilvl w:val="0"/>
          <w:numId w:val="1"/>
        </w:numPr>
        <w:tabs>
          <w:tab w:val="left" w:pos="832"/>
        </w:tabs>
        <w:spacing w:before="0" w:after="0" w:line="267" w:lineRule="exact"/>
        <w:ind w:left="831" w:right="0" w:hanging="124"/>
        <w:jc w:val="left"/>
        <w:rPr>
          <w:sz w:val="22"/>
        </w:rPr>
      </w:pPr>
      <w:r>
        <w:rPr>
          <w:sz w:val="22"/>
        </w:rPr>
        <w:t>Only</w:t>
      </w:r>
      <w:r>
        <w:rPr>
          <w:spacing w:val="-3"/>
          <w:sz w:val="22"/>
        </w:rPr>
        <w:t xml:space="preserve"> </w:t>
      </w:r>
      <w:r>
        <w:rPr>
          <w:sz w:val="22"/>
        </w:rPr>
        <w:t>team</w:t>
      </w:r>
      <w:r>
        <w:rPr>
          <w:spacing w:val="-5"/>
          <w:sz w:val="22"/>
        </w:rPr>
        <w:t xml:space="preserve"> </w:t>
      </w:r>
      <w:r>
        <w:rPr>
          <w:sz w:val="22"/>
        </w:rPr>
        <w:t>managers</w:t>
      </w:r>
      <w:r>
        <w:rPr>
          <w:spacing w:val="-4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permitted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7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records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room.</w:t>
      </w:r>
    </w:p>
    <w:p w14:paraId="4DEB3330">
      <w:pPr>
        <w:pStyle w:val="11"/>
        <w:numPr>
          <w:ilvl w:val="0"/>
          <w:numId w:val="1"/>
        </w:numPr>
        <w:tabs>
          <w:tab w:val="left" w:pos="832"/>
        </w:tabs>
        <w:spacing w:before="0" w:after="0" w:line="240" w:lineRule="auto"/>
        <w:ind w:left="831" w:right="0" w:hanging="124"/>
        <w:jc w:val="left"/>
        <w:rPr>
          <w:sz w:val="22"/>
        </w:rPr>
      </w:pPr>
      <w:r>
        <w:rPr>
          <w:sz w:val="22"/>
        </w:rPr>
        <w:t>Join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managers</w:t>
      </w:r>
      <w:r>
        <w:rPr>
          <w:spacing w:val="-4"/>
          <w:sz w:val="22"/>
        </w:rPr>
        <w:t xml:space="preserve"> </w:t>
      </w:r>
      <w:r>
        <w:rPr>
          <w:sz w:val="22"/>
        </w:rPr>
        <w:t>group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here:</w:t>
      </w:r>
    </w:p>
    <w:p w14:paraId="18EDCADF">
      <w:pPr>
        <w:pStyle w:val="11"/>
        <w:numPr>
          <w:ilvl w:val="0"/>
          <w:numId w:val="1"/>
        </w:numPr>
        <w:tabs>
          <w:tab w:val="left" w:pos="832"/>
        </w:tabs>
        <w:spacing w:before="1" w:after="0" w:line="240" w:lineRule="auto"/>
        <w:ind w:left="831" w:right="0" w:hanging="124"/>
        <w:jc w:val="left"/>
        <w:rPr>
          <w:sz w:val="22"/>
        </w:rPr>
      </w:pPr>
      <w:r>
        <w:rPr>
          <w:sz w:val="22"/>
        </w:rPr>
        <w:t>Late</w:t>
      </w:r>
      <w:r>
        <w:rPr>
          <w:spacing w:val="-5"/>
          <w:sz w:val="22"/>
        </w:rPr>
        <w:t xml:space="preserve"> </w:t>
      </w:r>
      <w:r>
        <w:rPr>
          <w:sz w:val="22"/>
        </w:rPr>
        <w:t>entry</w:t>
      </w:r>
      <w:r>
        <w:rPr>
          <w:spacing w:val="-5"/>
          <w:sz w:val="22"/>
        </w:rPr>
        <w:t xml:space="preserve"> </w:t>
      </w:r>
      <w:r>
        <w:rPr>
          <w:sz w:val="22"/>
        </w:rPr>
        <w:t>fee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10x</w:t>
      </w:r>
      <w:r>
        <w:rPr>
          <w:spacing w:val="-4"/>
          <w:sz w:val="22"/>
        </w:rPr>
        <w:t xml:space="preserve"> </w:t>
      </w:r>
      <w:r>
        <w:rPr>
          <w:sz w:val="22"/>
        </w:rPr>
        <w:t>(ten</w:t>
      </w:r>
      <w:r>
        <w:rPr>
          <w:spacing w:val="-4"/>
          <w:sz w:val="22"/>
        </w:rPr>
        <w:t xml:space="preserve"> </w:t>
      </w:r>
      <w:r>
        <w:rPr>
          <w:sz w:val="22"/>
        </w:rPr>
        <w:t>times)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8"/>
          <w:sz w:val="22"/>
        </w:rPr>
        <w:t xml:space="preserve"> </w:t>
      </w:r>
      <w:r>
        <w:rPr>
          <w:sz w:val="22"/>
        </w:rPr>
        <w:t>original</w:t>
      </w:r>
      <w:r>
        <w:rPr>
          <w:spacing w:val="-2"/>
          <w:sz w:val="22"/>
        </w:rPr>
        <w:t xml:space="preserve"> </w:t>
      </w:r>
      <w:r>
        <w:rPr>
          <w:sz w:val="22"/>
        </w:rPr>
        <w:t>entry</w:t>
      </w:r>
      <w:r>
        <w:rPr>
          <w:spacing w:val="-5"/>
          <w:sz w:val="22"/>
        </w:rPr>
        <w:t xml:space="preserve"> </w:t>
      </w:r>
      <w:r>
        <w:rPr>
          <w:sz w:val="22"/>
        </w:rPr>
        <w:t>fee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availability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lane.</w:t>
      </w:r>
    </w:p>
    <w:p w14:paraId="6966B1E3">
      <w:pPr>
        <w:pStyle w:val="11"/>
        <w:numPr>
          <w:ilvl w:val="0"/>
          <w:numId w:val="1"/>
        </w:numPr>
        <w:tabs>
          <w:tab w:val="left" w:pos="832"/>
        </w:tabs>
        <w:spacing w:before="0" w:after="0" w:line="240" w:lineRule="auto"/>
        <w:ind w:left="1061" w:right="774" w:hanging="354"/>
        <w:jc w:val="left"/>
        <w:rPr>
          <w:sz w:val="22"/>
        </w:rPr>
      </w:pPr>
      <w:r>
        <w:rPr>
          <w:sz w:val="22"/>
        </w:rPr>
        <w:t>Team</w:t>
      </w:r>
      <w:r>
        <w:rPr>
          <w:spacing w:val="-13"/>
          <w:sz w:val="22"/>
          <w:highlight w:val="yellow"/>
        </w:rPr>
        <w:t xml:space="preserve"> </w:t>
      </w:r>
      <w:r>
        <w:rPr>
          <w:sz w:val="22"/>
          <w:highlight w:val="none"/>
        </w:rPr>
        <w:t>Managers</w:t>
      </w:r>
      <w:r>
        <w:rPr>
          <w:spacing w:val="-12"/>
          <w:sz w:val="22"/>
          <w:highlight w:val="none"/>
        </w:rPr>
        <w:t xml:space="preserve"> </w:t>
      </w:r>
      <w:r>
        <w:rPr>
          <w:sz w:val="22"/>
          <w:highlight w:val="none"/>
        </w:rPr>
        <w:t>must</w:t>
      </w:r>
      <w:r>
        <w:rPr>
          <w:spacing w:val="-13"/>
          <w:sz w:val="22"/>
          <w:highlight w:val="none"/>
        </w:rPr>
        <w:t xml:space="preserve"> </w:t>
      </w:r>
      <w:r>
        <w:rPr>
          <w:sz w:val="22"/>
          <w:highlight w:val="none"/>
        </w:rPr>
        <w:t>have</w:t>
      </w:r>
      <w:r>
        <w:rPr>
          <w:spacing w:val="-14"/>
          <w:sz w:val="22"/>
          <w:highlight w:val="none"/>
        </w:rPr>
        <w:t xml:space="preserve"> </w:t>
      </w:r>
      <w:r>
        <w:rPr>
          <w:sz w:val="22"/>
          <w:highlight w:val="none"/>
        </w:rPr>
        <w:t>their</w:t>
      </w:r>
      <w:r>
        <w:rPr>
          <w:spacing w:val="-12"/>
          <w:sz w:val="22"/>
          <w:highlight w:val="none"/>
        </w:rPr>
        <w:t xml:space="preserve"> </w:t>
      </w:r>
      <w:r>
        <w:rPr>
          <w:sz w:val="22"/>
          <w:highlight w:val="none"/>
        </w:rPr>
        <w:t>accreditation</w:t>
      </w:r>
      <w:r>
        <w:rPr>
          <w:spacing w:val="-13"/>
          <w:sz w:val="22"/>
          <w:highlight w:val="none"/>
        </w:rPr>
        <w:t xml:space="preserve"> </w:t>
      </w:r>
      <w:r>
        <w:rPr>
          <w:sz w:val="22"/>
          <w:highlight w:val="none"/>
        </w:rPr>
        <w:t>with</w:t>
      </w:r>
      <w:r>
        <w:rPr>
          <w:spacing w:val="-13"/>
          <w:sz w:val="22"/>
          <w:highlight w:val="none"/>
        </w:rPr>
        <w:t xml:space="preserve"> </w:t>
      </w:r>
      <w:r>
        <w:rPr>
          <w:sz w:val="22"/>
          <w:highlight w:val="none"/>
        </w:rPr>
        <w:t>them</w:t>
      </w:r>
      <w:r>
        <w:rPr>
          <w:spacing w:val="-12"/>
          <w:sz w:val="22"/>
          <w:highlight w:val="none"/>
        </w:rPr>
        <w:t xml:space="preserve"> </w:t>
      </w:r>
      <w:r>
        <w:rPr>
          <w:sz w:val="22"/>
          <w:highlight w:val="none"/>
        </w:rPr>
        <w:t>when</w:t>
      </w:r>
      <w:r>
        <w:rPr>
          <w:spacing w:val="-13"/>
          <w:sz w:val="22"/>
          <w:highlight w:val="none"/>
        </w:rPr>
        <w:t xml:space="preserve"> </w:t>
      </w:r>
      <w:r>
        <w:rPr>
          <w:sz w:val="22"/>
          <w:highlight w:val="none"/>
        </w:rPr>
        <w:t>approaching</w:t>
      </w:r>
      <w:r>
        <w:rPr>
          <w:spacing w:val="-12"/>
          <w:sz w:val="22"/>
          <w:highlight w:val="none"/>
        </w:rPr>
        <w:t xml:space="preserve"> </w:t>
      </w:r>
      <w:r>
        <w:rPr>
          <w:sz w:val="22"/>
          <w:highlight w:val="none"/>
        </w:rPr>
        <w:t>the</w:t>
      </w:r>
      <w:r>
        <w:rPr>
          <w:spacing w:val="-12"/>
          <w:sz w:val="22"/>
          <w:highlight w:val="none"/>
        </w:rPr>
        <w:t xml:space="preserve"> </w:t>
      </w:r>
      <w:r>
        <w:rPr>
          <w:sz w:val="22"/>
          <w:highlight w:val="none"/>
        </w:rPr>
        <w:t>Admin</w:t>
      </w:r>
      <w:r>
        <w:rPr>
          <w:spacing w:val="-12"/>
          <w:sz w:val="22"/>
          <w:highlight w:val="none"/>
        </w:rPr>
        <w:t xml:space="preserve"> </w:t>
      </w:r>
      <w:r>
        <w:rPr>
          <w:sz w:val="22"/>
          <w:highlight w:val="none"/>
        </w:rPr>
        <w:t>table</w:t>
      </w:r>
      <w:r>
        <w:rPr>
          <w:spacing w:val="-4"/>
          <w:sz w:val="22"/>
          <w:highlight w:val="none"/>
        </w:rPr>
        <w:t xml:space="preserve"> </w:t>
      </w:r>
      <w:r>
        <w:rPr>
          <w:sz w:val="22"/>
          <w:highlight w:val="none"/>
        </w:rPr>
        <w:t>with queries during the gala.</w:t>
      </w:r>
    </w:p>
    <w:p w14:paraId="056649F0">
      <w:pPr>
        <w:pStyle w:val="11"/>
        <w:numPr>
          <w:ilvl w:val="0"/>
          <w:numId w:val="1"/>
        </w:numPr>
        <w:tabs>
          <w:tab w:val="left" w:pos="832"/>
        </w:tabs>
        <w:spacing w:before="0" w:after="0" w:line="240" w:lineRule="auto"/>
        <w:ind w:left="1061" w:right="774" w:hanging="354"/>
        <w:jc w:val="left"/>
        <w:rPr>
          <w:sz w:val="22"/>
        </w:rPr>
      </w:pPr>
      <w:r>
        <w:rPr>
          <w:rFonts w:hint="default"/>
          <w:sz w:val="22"/>
          <w:highlight w:val="none"/>
          <w:lang w:val="en-ZA"/>
        </w:rPr>
        <w:t xml:space="preserve">Please use this whatsapp link </w:t>
      </w:r>
      <w:r>
        <w:rPr>
          <w:rFonts w:hint="default" w:ascii="Aptos" w:hAnsi="Aptos" w:eastAsia="Calibri" w:cs="Aptos"/>
          <w:kern w:val="0"/>
          <w:sz w:val="24"/>
          <w:szCs w:val="24"/>
          <w:lang w:val="en-US" w:eastAsia="en-US" w:bidi="ar"/>
        </w:rPr>
        <w:fldChar w:fldCharType="begin"/>
      </w:r>
      <w:r>
        <w:rPr>
          <w:rFonts w:hint="default" w:ascii="Aptos" w:hAnsi="Aptos" w:eastAsia="Calibri" w:cs="Aptos"/>
          <w:kern w:val="0"/>
          <w:sz w:val="24"/>
          <w:szCs w:val="24"/>
          <w:lang w:val="en-US" w:eastAsia="en-US" w:bidi="ar"/>
        </w:rPr>
        <w:instrText xml:space="preserve"> HYPERLINK "https://chat.whatsapp.com/GCIGYZVNTGlDDRnFahWMe7?mode=gi_t" </w:instrText>
      </w:r>
      <w:r>
        <w:rPr>
          <w:rFonts w:hint="default" w:ascii="Aptos" w:hAnsi="Aptos" w:eastAsia="Calibri" w:cs="Aptos"/>
          <w:kern w:val="0"/>
          <w:sz w:val="24"/>
          <w:szCs w:val="24"/>
          <w:lang w:val="en-US" w:eastAsia="en-US" w:bidi="ar"/>
        </w:rPr>
        <w:fldChar w:fldCharType="separate"/>
      </w:r>
      <w:r>
        <w:rPr>
          <w:rStyle w:val="8"/>
          <w:rFonts w:hint="default" w:ascii="Aptos" w:hAnsi="Aptos" w:eastAsia="Calibri" w:cs="Aptos"/>
          <w:kern w:val="0"/>
          <w:sz w:val="24"/>
          <w:szCs w:val="24"/>
          <w:u w:val="single"/>
          <w:lang w:val="en-US" w:eastAsia="en-US" w:bidi="ar"/>
        </w:rPr>
        <w:t>https://chat.whatsapp.com/GCIGYZVNTGlDDRnFahWMe7?mode=gi_t</w:t>
      </w:r>
      <w:r>
        <w:rPr>
          <w:rFonts w:hint="default" w:ascii="Aptos" w:hAnsi="Aptos" w:eastAsia="Calibri" w:cs="Aptos"/>
          <w:kern w:val="0"/>
          <w:sz w:val="24"/>
          <w:szCs w:val="24"/>
          <w:lang w:val="en-US" w:eastAsia="en-US" w:bidi="ar"/>
        </w:rPr>
        <w:fldChar w:fldCharType="end"/>
      </w:r>
      <w:bookmarkStart w:id="11" w:name="_GoBack"/>
      <w:bookmarkEnd w:id="11"/>
    </w:p>
    <w:p w14:paraId="627EE842">
      <w:pPr>
        <w:spacing w:after="0" w:line="240" w:lineRule="auto"/>
        <w:jc w:val="left"/>
        <w:rPr>
          <w:sz w:val="22"/>
        </w:rPr>
      </w:pPr>
    </w:p>
    <w:p w14:paraId="7EB840F1">
      <w:pPr>
        <w:spacing w:after="0" w:line="240" w:lineRule="auto"/>
        <w:jc w:val="left"/>
        <w:rPr>
          <w:rFonts w:hint="default"/>
          <w:sz w:val="22"/>
          <w:lang w:val="en-ZA"/>
        </w:rPr>
        <w:sectPr>
          <w:headerReference r:id="rId5" w:type="default"/>
          <w:footerReference r:id="rId6" w:type="default"/>
          <w:type w:val="continuous"/>
          <w:pgSz w:w="11910" w:h="16850"/>
          <w:pgMar w:top="2740" w:right="800" w:bottom="1580" w:left="880" w:header="721" w:footer="1392" w:gutter="0"/>
          <w:pgNumType w:start="1"/>
          <w:cols w:space="720" w:num="1"/>
        </w:sectPr>
      </w:pPr>
      <w:r>
        <w:rPr>
          <w:rFonts w:hint="default"/>
          <w:sz w:val="22"/>
          <w:lang w:val="en-ZA"/>
        </w:rPr>
        <w:t xml:space="preserve">  </w:t>
      </w:r>
    </w:p>
    <w:p w14:paraId="454CA505">
      <w:pPr>
        <w:pStyle w:val="3"/>
        <w:rPr>
          <w:u w:val="none"/>
        </w:rPr>
      </w:pPr>
      <w:r>
        <w:rPr>
          <w:u w:val="single"/>
        </w:rPr>
        <w:t>PROTEST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APPEAL</w:t>
      </w:r>
    </w:p>
    <w:p w14:paraId="3987C1E5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1064" w:hanging="360"/>
        <w:jc w:val="left"/>
        <w:rPr>
          <w:sz w:val="22"/>
        </w:rPr>
      </w:pPr>
      <w:r>
        <w:rPr>
          <w:sz w:val="22"/>
        </w:rPr>
        <w:t>Protests</w:t>
      </w:r>
      <w:r>
        <w:rPr>
          <w:spacing w:val="-2"/>
          <w:sz w:val="22"/>
        </w:rPr>
        <w:t xml:space="preserve"> </w:t>
      </w:r>
      <w:r>
        <w:rPr>
          <w:sz w:val="22"/>
        </w:rPr>
        <w:t>and/or</w:t>
      </w:r>
      <w:r>
        <w:rPr>
          <w:spacing w:val="-2"/>
          <w:sz w:val="22"/>
        </w:rPr>
        <w:t xml:space="preserve"> </w:t>
      </w:r>
      <w:r>
        <w:rPr>
          <w:sz w:val="22"/>
        </w:rPr>
        <w:t>appeal</w:t>
      </w:r>
      <w:r>
        <w:rPr>
          <w:spacing w:val="-5"/>
          <w:sz w:val="22"/>
        </w:rPr>
        <w:t xml:space="preserve"> </w:t>
      </w:r>
      <w:r>
        <w:rPr>
          <w:sz w:val="22"/>
        </w:rPr>
        <w:t>must</w:t>
      </w:r>
      <w:r>
        <w:rPr>
          <w:spacing w:val="-1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lodged</w:t>
      </w:r>
      <w:r>
        <w:rPr>
          <w:spacing w:val="-3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referee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>WORLD</w:t>
      </w:r>
      <w:r>
        <w:rPr>
          <w:spacing w:val="-1"/>
          <w:sz w:val="22"/>
        </w:rPr>
        <w:t xml:space="preserve"> </w:t>
      </w:r>
      <w:r>
        <w:rPr>
          <w:sz w:val="22"/>
        </w:rPr>
        <w:t>AQUATICS</w:t>
      </w:r>
      <w:r>
        <w:rPr>
          <w:spacing w:val="-3"/>
          <w:sz w:val="22"/>
        </w:rPr>
        <w:t xml:space="preserve"> </w:t>
      </w:r>
      <w:r>
        <w:rPr>
          <w:sz w:val="22"/>
        </w:rPr>
        <w:t>Rule</w:t>
      </w:r>
      <w:r>
        <w:rPr>
          <w:spacing w:val="-1"/>
          <w:sz w:val="22"/>
        </w:rPr>
        <w:t xml:space="preserve"> </w:t>
      </w:r>
      <w:r>
        <w:rPr>
          <w:sz w:val="22"/>
        </w:rPr>
        <w:t>GR9.2 together with a R1000 deposit, which is refundable if the appeal is upheld.</w:t>
      </w:r>
    </w:p>
    <w:p w14:paraId="52DC7187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0" w:hanging="361"/>
        <w:jc w:val="left"/>
        <w:rPr>
          <w:sz w:val="22"/>
        </w:rPr>
      </w:pPr>
      <w:r>
        <w:rPr>
          <w:sz w:val="22"/>
        </w:rPr>
        <w:t>Appeals</w:t>
      </w:r>
      <w:r>
        <w:rPr>
          <w:spacing w:val="-5"/>
          <w:sz w:val="22"/>
        </w:rPr>
        <w:t xml:space="preserve"> </w:t>
      </w:r>
      <w:r>
        <w:rPr>
          <w:sz w:val="22"/>
        </w:rPr>
        <w:t>must</w:t>
      </w:r>
      <w:r>
        <w:rPr>
          <w:spacing w:val="-2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submitted</w:t>
      </w:r>
      <w:r>
        <w:rPr>
          <w:spacing w:val="-6"/>
          <w:sz w:val="22"/>
        </w:rPr>
        <w:t xml:space="preserve"> </w:t>
      </w:r>
      <w:r>
        <w:rPr>
          <w:sz w:val="22"/>
        </w:rPr>
        <w:t>within</w:t>
      </w:r>
      <w:r>
        <w:rPr>
          <w:spacing w:val="-4"/>
          <w:sz w:val="22"/>
        </w:rPr>
        <w:t xml:space="preserve"> </w:t>
      </w:r>
      <w:r>
        <w:rPr>
          <w:sz w:val="22"/>
        </w:rPr>
        <w:t>30</w:t>
      </w:r>
      <w:r>
        <w:rPr>
          <w:spacing w:val="-4"/>
          <w:sz w:val="22"/>
        </w:rPr>
        <w:t xml:space="preserve"> </w:t>
      </w:r>
      <w:r>
        <w:rPr>
          <w:sz w:val="22"/>
        </w:rPr>
        <w:t>minutes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completion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respective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race.</w:t>
      </w:r>
    </w:p>
    <w:p w14:paraId="452217E0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389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 xml:space="preserve"> </w:t>
      </w:r>
      <w:r>
        <w:rPr>
          <w:sz w:val="22"/>
        </w:rPr>
        <w:t>conditions</w:t>
      </w:r>
      <w:r>
        <w:rPr>
          <w:spacing w:val="-2"/>
          <w:sz w:val="22"/>
        </w:rPr>
        <w:t xml:space="preserve"> </w:t>
      </w:r>
      <w:r>
        <w:rPr>
          <w:sz w:val="22"/>
        </w:rPr>
        <w:t>causing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potential</w:t>
      </w:r>
      <w:r>
        <w:rPr>
          <w:spacing w:val="-2"/>
          <w:sz w:val="22"/>
        </w:rPr>
        <w:t xml:space="preserve"> </w:t>
      </w:r>
      <w:r>
        <w:rPr>
          <w:sz w:val="22"/>
        </w:rPr>
        <w:t>appeal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noted</w:t>
      </w:r>
      <w:r>
        <w:rPr>
          <w:spacing w:val="-2"/>
          <w:sz w:val="22"/>
        </w:rPr>
        <w:t xml:space="preserve"> </w:t>
      </w:r>
      <w:r>
        <w:rPr>
          <w:sz w:val="22"/>
        </w:rPr>
        <w:t>prior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race</w:t>
      </w:r>
      <w:r>
        <w:rPr>
          <w:spacing w:val="-3"/>
          <w:sz w:val="22"/>
        </w:rPr>
        <w:t xml:space="preserve"> </w:t>
      </w:r>
      <w:r>
        <w:rPr>
          <w:sz w:val="22"/>
        </w:rPr>
        <w:t>or</w:t>
      </w:r>
      <w:r>
        <w:rPr>
          <w:spacing w:val="-3"/>
          <w:sz w:val="22"/>
        </w:rPr>
        <w:t xml:space="preserve"> </w:t>
      </w:r>
      <w:r>
        <w:rPr>
          <w:sz w:val="22"/>
        </w:rPr>
        <w:t>competition</w:t>
      </w:r>
      <w:r>
        <w:rPr>
          <w:spacing w:val="-4"/>
          <w:sz w:val="22"/>
        </w:rPr>
        <w:t xml:space="preserve"> </w:t>
      </w:r>
      <w:r>
        <w:rPr>
          <w:sz w:val="22"/>
        </w:rPr>
        <w:t>an</w:t>
      </w:r>
      <w:r>
        <w:rPr>
          <w:spacing w:val="-2"/>
          <w:sz w:val="22"/>
        </w:rPr>
        <w:t xml:space="preserve"> </w:t>
      </w:r>
      <w:r>
        <w:rPr>
          <w:sz w:val="22"/>
        </w:rPr>
        <w:t>appeal</w:t>
      </w:r>
      <w:r>
        <w:rPr>
          <w:spacing w:val="-2"/>
          <w:sz w:val="22"/>
        </w:rPr>
        <w:t xml:space="preserve"> </w:t>
      </w:r>
      <w:r>
        <w:rPr>
          <w:sz w:val="22"/>
        </w:rPr>
        <w:t>must</w:t>
      </w:r>
      <w:r>
        <w:rPr>
          <w:spacing w:val="-1"/>
          <w:sz w:val="22"/>
        </w:rPr>
        <w:t xml:space="preserve"> </w:t>
      </w:r>
      <w:r>
        <w:rPr>
          <w:sz w:val="22"/>
        </w:rPr>
        <w:t>be lodged before the starting signal is given.</w:t>
      </w:r>
    </w:p>
    <w:p w14:paraId="6B34AB55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1" w:after="0" w:line="240" w:lineRule="auto"/>
        <w:ind w:left="831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video</w:t>
      </w:r>
      <w:r>
        <w:rPr>
          <w:spacing w:val="-1"/>
          <w:sz w:val="22"/>
        </w:rPr>
        <w:t xml:space="preserve"> </w:t>
      </w:r>
      <w:r>
        <w:rPr>
          <w:sz w:val="22"/>
        </w:rPr>
        <w:t>footage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photos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permitted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use</w:t>
      </w:r>
      <w:r>
        <w:rPr>
          <w:spacing w:val="-1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protest.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case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dispute,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the</w:t>
      </w:r>
    </w:p>
    <w:p w14:paraId="69348D6D">
      <w:pPr>
        <w:pStyle w:val="6"/>
        <w:ind w:firstLine="0"/>
      </w:pPr>
      <w:r>
        <w:t>Referees’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ﬁnal.</w:t>
      </w:r>
    </w:p>
    <w:p w14:paraId="2E0EE0D0">
      <w:pPr>
        <w:pStyle w:val="6"/>
        <w:spacing w:before="10"/>
        <w:ind w:left="0" w:firstLine="0"/>
        <w:rPr>
          <w:sz w:val="21"/>
        </w:rPr>
      </w:pPr>
    </w:p>
    <w:p w14:paraId="408A3718">
      <w:pPr>
        <w:pStyle w:val="3"/>
        <w:rPr>
          <w:u w:val="none"/>
        </w:rPr>
      </w:pPr>
      <w:r>
        <w:rPr>
          <w:u w:val="single"/>
        </w:rPr>
        <w:t>ADMISSION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POOL:</w:t>
      </w:r>
    </w:p>
    <w:p w14:paraId="387AE6DD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1" w:after="0" w:line="240" w:lineRule="auto"/>
        <w:ind w:left="831" w:right="0" w:hanging="361"/>
        <w:jc w:val="left"/>
        <w:rPr>
          <w:sz w:val="22"/>
        </w:rPr>
      </w:pPr>
      <w:r>
        <w:rPr>
          <w:sz w:val="22"/>
        </w:rPr>
        <w:t>Gates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open</w:t>
      </w:r>
      <w:r>
        <w:rPr>
          <w:spacing w:val="-3"/>
          <w:sz w:val="22"/>
        </w:rPr>
        <w:t xml:space="preserve"> </w:t>
      </w:r>
      <w:r>
        <w:rPr>
          <w:sz w:val="22"/>
        </w:rPr>
        <w:t>at</w:t>
      </w:r>
      <w:r>
        <w:rPr>
          <w:spacing w:val="-4"/>
          <w:sz w:val="22"/>
        </w:rPr>
        <w:t xml:space="preserve"> </w:t>
      </w:r>
      <w:r>
        <w:rPr>
          <w:sz w:val="22"/>
        </w:rPr>
        <w:t>06:15</w:t>
      </w:r>
      <w:r>
        <w:rPr>
          <w:spacing w:val="-3"/>
          <w:sz w:val="22"/>
        </w:rPr>
        <w:t xml:space="preserve"> </w:t>
      </w:r>
      <w:r>
        <w:rPr>
          <w:sz w:val="22"/>
        </w:rPr>
        <w:t>every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morning.</w:t>
      </w:r>
      <w:r>
        <w:rPr>
          <w:rFonts w:hint="default"/>
          <w:spacing w:val="-2"/>
          <w:sz w:val="22"/>
          <w:lang w:val="en-ZA"/>
        </w:rPr>
        <w:t xml:space="preserve"> Thursday gates will open at 14:00</w:t>
      </w:r>
    </w:p>
    <w:p w14:paraId="68CCDFBC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405" w:hanging="360"/>
        <w:jc w:val="left"/>
        <w:rPr>
          <w:sz w:val="22"/>
        </w:rPr>
      </w:pPr>
      <w:r>
        <w:rPr>
          <w:sz w:val="22"/>
        </w:rPr>
        <w:t>Only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main</w:t>
      </w:r>
      <w:r>
        <w:rPr>
          <w:spacing w:val="-3"/>
          <w:sz w:val="22"/>
        </w:rPr>
        <w:t xml:space="preserve"> </w:t>
      </w:r>
      <w:r>
        <w:rPr>
          <w:sz w:val="22"/>
        </w:rPr>
        <w:t>entrance</w:t>
      </w:r>
      <w:r>
        <w:rPr>
          <w:spacing w:val="-1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pool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ONLY</w:t>
      </w:r>
      <w:r>
        <w:rPr>
          <w:spacing w:val="-1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used</w:t>
      </w:r>
      <w:r>
        <w:rPr>
          <w:spacing w:val="-5"/>
          <w:sz w:val="22"/>
        </w:rPr>
        <w:t xml:space="preserve"> </w:t>
      </w:r>
      <w:r>
        <w:rPr>
          <w:sz w:val="22"/>
        </w:rPr>
        <w:t>by</w:t>
      </w:r>
      <w:r>
        <w:rPr>
          <w:spacing w:val="-1"/>
          <w:sz w:val="22"/>
        </w:rPr>
        <w:t xml:space="preserve"> </w:t>
      </w:r>
      <w:r>
        <w:rPr>
          <w:sz w:val="22"/>
        </w:rPr>
        <w:t>approved</w:t>
      </w:r>
      <w:r>
        <w:rPr>
          <w:spacing w:val="-3"/>
          <w:sz w:val="22"/>
        </w:rPr>
        <w:t xml:space="preserve"> </w:t>
      </w:r>
      <w:r>
        <w:rPr>
          <w:sz w:val="22"/>
        </w:rPr>
        <w:t>Swimmers,</w:t>
      </w:r>
      <w:r>
        <w:rPr>
          <w:spacing w:val="-2"/>
          <w:sz w:val="22"/>
        </w:rPr>
        <w:t xml:space="preserve"> </w:t>
      </w:r>
      <w:r>
        <w:rPr>
          <w:sz w:val="22"/>
        </w:rPr>
        <w:t>Coaches,</w:t>
      </w:r>
      <w:r>
        <w:rPr>
          <w:spacing w:val="-2"/>
          <w:sz w:val="22"/>
        </w:rPr>
        <w:t xml:space="preserve"> </w:t>
      </w:r>
      <w:r>
        <w:rPr>
          <w:sz w:val="22"/>
        </w:rPr>
        <w:t>Oﬃcials</w:t>
      </w:r>
      <w:r>
        <w:rPr>
          <w:spacing w:val="-2"/>
          <w:sz w:val="22"/>
        </w:rPr>
        <w:t xml:space="preserve"> </w:t>
      </w:r>
      <w:r>
        <w:rPr>
          <w:sz w:val="22"/>
        </w:rPr>
        <w:t>and Support Staﬀ whose names are on the lists for a speciﬁc session will be allowed entry to the pool.</w:t>
      </w:r>
    </w:p>
    <w:p w14:paraId="0046ECDD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 xml:space="preserve"> </w:t>
      </w:r>
      <w:r>
        <w:rPr>
          <w:sz w:val="22"/>
        </w:rPr>
        <w:t>Parking</w:t>
      </w:r>
      <w:r>
        <w:rPr>
          <w:spacing w:val="-5"/>
          <w:sz w:val="22"/>
        </w:rPr>
        <w:t xml:space="preserve"> </w:t>
      </w:r>
      <w:r>
        <w:rPr>
          <w:sz w:val="22"/>
        </w:rPr>
        <w:t>at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back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pool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grass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allowed</w:t>
      </w:r>
      <w:r>
        <w:rPr>
          <w:spacing w:val="-3"/>
          <w:sz w:val="22"/>
        </w:rPr>
        <w:t xml:space="preserve"> </w:t>
      </w:r>
      <w:r>
        <w:rPr>
          <w:sz w:val="22"/>
        </w:rPr>
        <w:t>(only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vendors).</w:t>
      </w:r>
    </w:p>
    <w:p w14:paraId="1972D1C7">
      <w:pPr>
        <w:pStyle w:val="11"/>
        <w:numPr>
          <w:ilvl w:val="0"/>
          <w:numId w:val="2"/>
        </w:numPr>
        <w:tabs>
          <w:tab w:val="left" w:pos="829"/>
          <w:tab w:val="left" w:pos="830"/>
        </w:tabs>
        <w:spacing w:before="1" w:after="0" w:line="240" w:lineRule="auto"/>
        <w:ind w:left="829" w:right="878" w:hanging="360"/>
        <w:jc w:val="left"/>
        <w:rPr>
          <w:sz w:val="22"/>
        </w:rPr>
      </w:pPr>
      <w:r>
        <w:rPr>
          <w:sz w:val="22"/>
        </w:rPr>
        <w:t>Spectators/parents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park</w:t>
      </w:r>
      <w:r>
        <w:rPr>
          <w:spacing w:val="-1"/>
          <w:sz w:val="22"/>
        </w:rPr>
        <w:t xml:space="preserve"> </w:t>
      </w:r>
      <w:r>
        <w:rPr>
          <w:sz w:val="22"/>
        </w:rPr>
        <w:t>at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open</w:t>
      </w:r>
      <w:r>
        <w:rPr>
          <w:spacing w:val="-2"/>
          <w:sz w:val="22"/>
        </w:rPr>
        <w:t xml:space="preserve"> </w:t>
      </w:r>
      <w:r>
        <w:rPr>
          <w:sz w:val="22"/>
        </w:rPr>
        <w:t>parking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use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western</w:t>
      </w:r>
      <w:r>
        <w:rPr>
          <w:spacing w:val="-3"/>
          <w:sz w:val="22"/>
        </w:rPr>
        <w:t xml:space="preserve"> </w:t>
      </w:r>
      <w:r>
        <w:rPr>
          <w:sz w:val="22"/>
        </w:rPr>
        <w:t>gate</w:t>
      </w:r>
      <w:r>
        <w:rPr>
          <w:spacing w:val="-1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entry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map </w:t>
      </w:r>
      <w:r>
        <w:rPr>
          <w:spacing w:val="-2"/>
          <w:sz w:val="22"/>
        </w:rPr>
        <w:t>attached</w:t>
      </w:r>
    </w:p>
    <w:p w14:paraId="510F59E4">
      <w:pPr>
        <w:pStyle w:val="11"/>
        <w:numPr>
          <w:ilvl w:val="0"/>
          <w:numId w:val="2"/>
        </w:numPr>
        <w:tabs>
          <w:tab w:val="left" w:pos="829"/>
          <w:tab w:val="left" w:pos="830"/>
        </w:tabs>
        <w:spacing w:before="0" w:after="0" w:line="240" w:lineRule="auto"/>
        <w:ind w:left="829" w:right="0" w:hanging="361"/>
        <w:jc w:val="left"/>
        <w:rPr>
          <w:sz w:val="22"/>
        </w:rPr>
      </w:pPr>
      <w:r>
        <w:rPr>
          <w:sz w:val="22"/>
        </w:rPr>
        <w:t>Swimmers</w:t>
      </w:r>
      <w:r>
        <w:rPr>
          <w:spacing w:val="-6"/>
          <w:sz w:val="22"/>
        </w:rPr>
        <w:t xml:space="preserve"> </w:t>
      </w:r>
      <w:r>
        <w:rPr>
          <w:sz w:val="22"/>
        </w:rPr>
        <w:t>MUST</w:t>
      </w:r>
      <w:r>
        <w:rPr>
          <w:spacing w:val="-4"/>
          <w:sz w:val="22"/>
        </w:rPr>
        <w:t xml:space="preserve"> </w:t>
      </w:r>
      <w:r>
        <w:rPr>
          <w:sz w:val="22"/>
        </w:rPr>
        <w:t>enter</w:t>
      </w:r>
      <w:r>
        <w:rPr>
          <w:spacing w:val="-4"/>
          <w:sz w:val="22"/>
        </w:rPr>
        <w:t xml:space="preserve"> </w:t>
      </w:r>
      <w:r>
        <w:rPr>
          <w:sz w:val="22"/>
        </w:rPr>
        <w:t>by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western</w:t>
      </w:r>
      <w:r>
        <w:rPr>
          <w:spacing w:val="-5"/>
          <w:sz w:val="22"/>
        </w:rPr>
        <w:t xml:space="preserve"> </w:t>
      </w:r>
      <w:r>
        <w:rPr>
          <w:sz w:val="22"/>
        </w:rPr>
        <w:t>gate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entrance.</w:t>
      </w:r>
    </w:p>
    <w:p w14:paraId="79569F48">
      <w:pPr>
        <w:pStyle w:val="11"/>
        <w:numPr>
          <w:ilvl w:val="0"/>
          <w:numId w:val="2"/>
        </w:numPr>
        <w:tabs>
          <w:tab w:val="left" w:pos="829"/>
          <w:tab w:val="left" w:pos="830"/>
        </w:tabs>
        <w:spacing w:before="2" w:after="0" w:line="237" w:lineRule="auto"/>
        <w:ind w:left="829" w:right="134" w:hanging="360"/>
        <w:jc w:val="left"/>
        <w:rPr>
          <w:sz w:val="22"/>
        </w:rPr>
      </w:pPr>
      <w:r>
        <w:rPr>
          <w:sz w:val="22"/>
        </w:rPr>
        <w:t>Swimmers</w:t>
      </w:r>
      <w:r>
        <w:rPr>
          <w:spacing w:val="-4"/>
          <w:sz w:val="22"/>
        </w:rPr>
        <w:t xml:space="preserve"> </w:t>
      </w:r>
      <w:r>
        <w:rPr>
          <w:sz w:val="22"/>
        </w:rPr>
        <w:t>&amp;</w:t>
      </w:r>
      <w:r>
        <w:rPr>
          <w:spacing w:val="-4"/>
          <w:sz w:val="22"/>
        </w:rPr>
        <w:t xml:space="preserve"> </w:t>
      </w:r>
      <w:r>
        <w:rPr>
          <w:sz w:val="22"/>
        </w:rPr>
        <w:t>coaches</w:t>
      </w:r>
      <w:r>
        <w:rPr>
          <w:spacing w:val="-2"/>
          <w:sz w:val="22"/>
        </w:rPr>
        <w:t xml:space="preserve"> </w:t>
      </w:r>
      <w:r>
        <w:rPr>
          <w:sz w:val="22"/>
        </w:rPr>
        <w:t>(on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gate</w:t>
      </w:r>
      <w:r>
        <w:rPr>
          <w:spacing w:val="-1"/>
          <w:sz w:val="22"/>
        </w:rPr>
        <w:t xml:space="preserve"> </w:t>
      </w:r>
      <w:r>
        <w:rPr>
          <w:sz w:val="22"/>
        </w:rPr>
        <w:t>lists)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have</w:t>
      </w:r>
      <w:r>
        <w:rPr>
          <w:spacing w:val="-1"/>
          <w:sz w:val="22"/>
        </w:rPr>
        <w:t xml:space="preserve"> </w:t>
      </w:r>
      <w:r>
        <w:rPr>
          <w:sz w:val="22"/>
        </w:rPr>
        <w:t>free</w:t>
      </w:r>
      <w:r>
        <w:rPr>
          <w:spacing w:val="-4"/>
          <w:sz w:val="22"/>
        </w:rPr>
        <w:t xml:space="preserve"> </w:t>
      </w:r>
      <w:r>
        <w:rPr>
          <w:sz w:val="22"/>
        </w:rPr>
        <w:t>access,</w:t>
      </w:r>
      <w:r>
        <w:rPr>
          <w:spacing w:val="-4"/>
          <w:sz w:val="22"/>
        </w:rPr>
        <w:t xml:space="preserve"> </w:t>
      </w:r>
      <w:r>
        <w:rPr>
          <w:sz w:val="22"/>
        </w:rPr>
        <w:t>officials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have</w:t>
      </w:r>
      <w:r>
        <w:rPr>
          <w:spacing w:val="-1"/>
          <w:sz w:val="22"/>
        </w:rPr>
        <w:t xml:space="preserve"> </w:t>
      </w:r>
      <w:r>
        <w:rPr>
          <w:sz w:val="22"/>
        </w:rPr>
        <w:t>free</w:t>
      </w:r>
      <w:r>
        <w:rPr>
          <w:spacing w:val="-1"/>
          <w:sz w:val="22"/>
        </w:rPr>
        <w:t xml:space="preserve"> </w:t>
      </w:r>
      <w:r>
        <w:rPr>
          <w:sz w:val="22"/>
        </w:rPr>
        <w:t>access</w:t>
      </w:r>
      <w:r>
        <w:rPr>
          <w:spacing w:val="-4"/>
          <w:sz w:val="22"/>
        </w:rPr>
        <w:t xml:space="preserve"> </w:t>
      </w:r>
      <w:r>
        <w:rPr>
          <w:sz w:val="22"/>
        </w:rPr>
        <w:t>when</w:t>
      </w:r>
      <w:r>
        <w:rPr>
          <w:spacing w:val="-5"/>
          <w:sz w:val="22"/>
        </w:rPr>
        <w:t xml:space="preserve"> </w:t>
      </w:r>
      <w:r>
        <w:rPr>
          <w:sz w:val="22"/>
        </w:rPr>
        <w:t>signing the officials register for their allocated session, at the entrance.</w:t>
      </w:r>
    </w:p>
    <w:p w14:paraId="13D12E2E">
      <w:pPr>
        <w:pStyle w:val="11"/>
        <w:numPr>
          <w:ilvl w:val="0"/>
          <w:numId w:val="2"/>
        </w:numPr>
        <w:tabs>
          <w:tab w:val="left" w:pos="829"/>
          <w:tab w:val="left" w:pos="830"/>
        </w:tabs>
        <w:spacing w:before="1" w:after="0" w:line="240" w:lineRule="auto"/>
        <w:ind w:left="829" w:right="0" w:hanging="361"/>
        <w:jc w:val="left"/>
        <w:rPr>
          <w:sz w:val="22"/>
        </w:rPr>
      </w:pPr>
      <w:r>
        <w:rPr>
          <w:sz w:val="22"/>
        </w:rPr>
        <w:t>Tickets</w:t>
      </w:r>
      <w:r>
        <w:rPr>
          <w:spacing w:val="-4"/>
          <w:sz w:val="22"/>
        </w:rPr>
        <w:t xml:space="preserve"> </w:t>
      </w:r>
      <w:r>
        <w:rPr>
          <w:sz w:val="22"/>
        </w:rPr>
        <w:t>can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pre-ordered</w:t>
      </w:r>
      <w:r>
        <w:rPr>
          <w:spacing w:val="-7"/>
          <w:sz w:val="22"/>
        </w:rPr>
        <w:t xml:space="preserve"> </w:t>
      </w:r>
      <w:r>
        <w:rPr>
          <w:sz w:val="22"/>
        </w:rPr>
        <w:t>or</w:t>
      </w:r>
      <w:r>
        <w:rPr>
          <w:spacing w:val="-3"/>
          <w:sz w:val="22"/>
        </w:rPr>
        <w:t xml:space="preserve"> </w:t>
      </w:r>
      <w:r>
        <w:rPr>
          <w:sz w:val="22"/>
        </w:rPr>
        <w:t>purchased</w:t>
      </w:r>
      <w:r>
        <w:rPr>
          <w:spacing w:val="-6"/>
          <w:sz w:val="22"/>
        </w:rPr>
        <w:t xml:space="preserve"> </w:t>
      </w:r>
      <w:r>
        <w:rPr>
          <w:sz w:val="22"/>
        </w:rPr>
        <w:t>at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gates.</w:t>
      </w:r>
    </w:p>
    <w:p w14:paraId="43AA0226">
      <w:pPr>
        <w:pStyle w:val="11"/>
        <w:numPr>
          <w:ilvl w:val="0"/>
          <w:numId w:val="2"/>
        </w:numPr>
        <w:tabs>
          <w:tab w:val="left" w:pos="829"/>
          <w:tab w:val="left" w:pos="830"/>
        </w:tabs>
        <w:spacing w:before="1" w:after="0" w:line="240" w:lineRule="auto"/>
        <w:ind w:left="829" w:right="0" w:hanging="361"/>
        <w:jc w:val="left"/>
        <w:rPr>
          <w:color w:val="FF0000"/>
          <w:sz w:val="22"/>
        </w:rPr>
      </w:pPr>
      <w:r>
        <w:rPr>
          <w:rFonts w:hint="default"/>
          <w:color w:val="FF0000"/>
          <w:sz w:val="22"/>
          <w:lang w:val="en-ZA"/>
        </w:rPr>
        <w:t>Entrance Fee</w:t>
      </w:r>
      <w:r>
        <w:rPr>
          <w:color w:val="FF0000"/>
          <w:spacing w:val="-6"/>
          <w:sz w:val="22"/>
        </w:rPr>
        <w:t xml:space="preserve"> </w:t>
      </w:r>
      <w:r>
        <w:rPr>
          <w:color w:val="FF0000"/>
          <w:sz w:val="22"/>
        </w:rPr>
        <w:t>R</w:t>
      </w:r>
      <w:r>
        <w:rPr>
          <w:rFonts w:hint="default"/>
          <w:color w:val="FF0000"/>
          <w:sz w:val="22"/>
          <w:lang w:val="en-ZA"/>
        </w:rPr>
        <w:t>60</w:t>
      </w:r>
      <w:r>
        <w:rPr>
          <w:color w:val="FF0000"/>
          <w:spacing w:val="-4"/>
          <w:sz w:val="22"/>
        </w:rPr>
        <w:t xml:space="preserve"> </w:t>
      </w:r>
      <w:r>
        <w:rPr>
          <w:color w:val="FF0000"/>
          <w:sz w:val="22"/>
        </w:rPr>
        <w:t>per</w:t>
      </w:r>
      <w:r>
        <w:rPr>
          <w:color w:val="FF0000"/>
          <w:spacing w:val="-4"/>
          <w:sz w:val="22"/>
        </w:rPr>
        <w:t xml:space="preserve"> </w:t>
      </w:r>
      <w:r>
        <w:rPr>
          <w:rFonts w:hint="default"/>
          <w:color w:val="FF0000"/>
          <w:sz w:val="22"/>
          <w:lang w:val="en-ZA"/>
        </w:rPr>
        <w:t xml:space="preserve">day  </w:t>
      </w:r>
    </w:p>
    <w:p w14:paraId="680CAEA4">
      <w:pPr>
        <w:pStyle w:val="11"/>
        <w:numPr>
          <w:ilvl w:val="0"/>
          <w:numId w:val="2"/>
        </w:numPr>
        <w:tabs>
          <w:tab w:val="left" w:pos="829"/>
          <w:tab w:val="left" w:pos="830"/>
        </w:tabs>
        <w:spacing w:before="1" w:after="0" w:line="240" w:lineRule="auto"/>
        <w:ind w:left="829" w:right="0" w:hanging="361"/>
        <w:jc w:val="left"/>
        <w:rPr>
          <w:color w:val="FF0000"/>
          <w:sz w:val="22"/>
        </w:rPr>
      </w:pPr>
      <w:r>
        <w:rPr>
          <w:color w:val="FF0000"/>
          <w:sz w:val="22"/>
        </w:rPr>
        <w:t>.</w:t>
      </w:r>
      <w:r>
        <w:rPr>
          <w:color w:val="FF0000"/>
          <w:spacing w:val="-3"/>
          <w:sz w:val="22"/>
        </w:rPr>
        <w:t xml:space="preserve"> </w:t>
      </w:r>
      <w:r>
        <w:rPr>
          <w:color w:val="FF0000"/>
          <w:sz w:val="22"/>
        </w:rPr>
        <w:t>Children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z w:val="22"/>
        </w:rPr>
        <w:t>1</w:t>
      </w:r>
      <w:r>
        <w:rPr>
          <w:rFonts w:hint="default"/>
          <w:color w:val="FF0000"/>
          <w:sz w:val="22"/>
          <w:lang w:val="en-ZA"/>
        </w:rPr>
        <w:t>2</w:t>
      </w:r>
      <w:r>
        <w:rPr>
          <w:color w:val="FF0000"/>
          <w:spacing w:val="-1"/>
          <w:sz w:val="22"/>
        </w:rPr>
        <w:t xml:space="preserve"> </w:t>
      </w:r>
      <w:r>
        <w:rPr>
          <w:color w:val="FF0000"/>
          <w:sz w:val="22"/>
        </w:rPr>
        <w:t>and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z w:val="22"/>
        </w:rPr>
        <w:t>younger</w:t>
      </w:r>
      <w:r>
        <w:rPr>
          <w:color w:val="FF0000"/>
          <w:spacing w:val="-3"/>
          <w:sz w:val="22"/>
        </w:rPr>
        <w:t xml:space="preserve"> </w:t>
      </w:r>
      <w:r>
        <w:rPr>
          <w:color w:val="FF0000"/>
          <w:sz w:val="22"/>
        </w:rPr>
        <w:t>R</w:t>
      </w:r>
      <w:r>
        <w:rPr>
          <w:rFonts w:hint="default"/>
          <w:color w:val="FF0000"/>
          <w:sz w:val="22"/>
          <w:lang w:val="en-ZA"/>
        </w:rPr>
        <w:t>2</w:t>
      </w:r>
      <w:r>
        <w:rPr>
          <w:color w:val="FF0000"/>
          <w:sz w:val="22"/>
        </w:rPr>
        <w:t>0</w:t>
      </w:r>
      <w:r>
        <w:rPr>
          <w:color w:val="FF0000"/>
          <w:spacing w:val="-2"/>
          <w:sz w:val="22"/>
        </w:rPr>
        <w:t xml:space="preserve"> </w:t>
      </w:r>
      <w:r>
        <w:rPr>
          <w:rFonts w:hint="default"/>
          <w:color w:val="FF0000"/>
          <w:spacing w:val="-2"/>
          <w:sz w:val="22"/>
          <w:lang w:val="en-ZA"/>
        </w:rPr>
        <w:t>per day</w:t>
      </w:r>
    </w:p>
    <w:p w14:paraId="7E0B1703">
      <w:pPr>
        <w:pStyle w:val="11"/>
        <w:numPr>
          <w:ilvl w:val="0"/>
          <w:numId w:val="2"/>
        </w:numPr>
        <w:tabs>
          <w:tab w:val="left" w:pos="829"/>
          <w:tab w:val="left" w:pos="830"/>
        </w:tabs>
        <w:spacing w:before="1" w:after="0" w:line="240" w:lineRule="auto"/>
        <w:ind w:left="829" w:right="0" w:hanging="361"/>
        <w:jc w:val="left"/>
        <w:rPr>
          <w:color w:val="FF0000"/>
          <w:sz w:val="22"/>
        </w:rPr>
      </w:pPr>
      <w:r>
        <w:rPr>
          <w:rFonts w:hint="default"/>
          <w:color w:val="FF0000"/>
          <w:spacing w:val="-2"/>
          <w:sz w:val="22"/>
          <w:lang w:val="en-ZA"/>
        </w:rPr>
        <w:t>Program R30 include the finals program</w:t>
      </w:r>
      <w:r>
        <w:rPr>
          <w:color w:val="FF0000"/>
          <w:spacing w:val="-2"/>
          <w:sz w:val="22"/>
        </w:rPr>
        <w:t>.</w:t>
      </w:r>
      <w:r>
        <w:rPr>
          <w:rFonts w:hint="default"/>
          <w:color w:val="FF0000"/>
          <w:spacing w:val="-2"/>
          <w:sz w:val="22"/>
          <w:lang w:val="en-ZA"/>
        </w:rPr>
        <w:t xml:space="preserve"> Band must be shown</w:t>
      </w:r>
    </w:p>
    <w:p w14:paraId="1C075ED2">
      <w:pPr>
        <w:pStyle w:val="11"/>
        <w:numPr>
          <w:ilvl w:val="0"/>
          <w:numId w:val="2"/>
        </w:numPr>
        <w:tabs>
          <w:tab w:val="left" w:pos="828"/>
          <w:tab w:val="left" w:pos="829"/>
        </w:tabs>
        <w:spacing w:before="0" w:after="0" w:line="240" w:lineRule="auto"/>
        <w:ind w:left="828" w:right="0" w:hanging="361"/>
        <w:jc w:val="left"/>
        <w:rPr>
          <w:color w:val="FF0000"/>
          <w:sz w:val="22"/>
        </w:rPr>
      </w:pPr>
      <w:r>
        <w:rPr>
          <w:color w:val="FF0000"/>
          <w:sz w:val="22"/>
        </w:rPr>
        <w:t>Season</w:t>
      </w:r>
      <w:r>
        <w:rPr>
          <w:color w:val="FF0000"/>
          <w:spacing w:val="-8"/>
          <w:sz w:val="22"/>
        </w:rPr>
        <w:t xml:space="preserve"> </w:t>
      </w:r>
      <w:r>
        <w:rPr>
          <w:color w:val="FF0000"/>
          <w:sz w:val="22"/>
        </w:rPr>
        <w:t>tickets</w:t>
      </w:r>
      <w:r>
        <w:rPr>
          <w:color w:val="FF0000"/>
          <w:spacing w:val="-2"/>
          <w:sz w:val="22"/>
        </w:rPr>
        <w:t xml:space="preserve"> </w:t>
      </w:r>
      <w:r>
        <w:rPr>
          <w:rFonts w:hint="default"/>
          <w:color w:val="FF0000"/>
          <w:sz w:val="22"/>
          <w:lang w:val="en-ZA"/>
        </w:rPr>
        <w:t>( Thursday-Sunday ) R180</w:t>
      </w:r>
      <w:r>
        <w:rPr>
          <w:color w:val="FF0000"/>
          <w:spacing w:val="-2"/>
          <w:sz w:val="22"/>
        </w:rPr>
        <w:t>.</w:t>
      </w:r>
    </w:p>
    <w:p w14:paraId="223716FF">
      <w:pPr>
        <w:pStyle w:val="11"/>
        <w:numPr>
          <w:ilvl w:val="0"/>
          <w:numId w:val="2"/>
        </w:numPr>
        <w:tabs>
          <w:tab w:val="left" w:pos="828"/>
          <w:tab w:val="left" w:pos="829"/>
        </w:tabs>
        <w:spacing w:before="0" w:after="0" w:line="240" w:lineRule="auto"/>
        <w:ind w:left="828" w:right="0" w:hanging="361"/>
        <w:jc w:val="left"/>
        <w:rPr>
          <w:color w:val="FF0000"/>
          <w:sz w:val="22"/>
        </w:rPr>
      </w:pPr>
      <w:r>
        <w:rPr>
          <w:rFonts w:hint="default"/>
          <w:color w:val="FF0000"/>
          <w:spacing w:val="-2"/>
          <w:sz w:val="22"/>
          <w:lang w:val="en-ZA"/>
        </w:rPr>
        <w:t>Season ticket (Wednesday -Sunday) R150</w:t>
      </w:r>
    </w:p>
    <w:p w14:paraId="28976CCA">
      <w:pPr>
        <w:pStyle w:val="11"/>
        <w:numPr>
          <w:ilvl w:val="0"/>
          <w:numId w:val="2"/>
        </w:numPr>
        <w:tabs>
          <w:tab w:val="left" w:pos="828"/>
          <w:tab w:val="left" w:pos="829"/>
        </w:tabs>
        <w:spacing w:before="0" w:after="0" w:line="240" w:lineRule="auto"/>
        <w:ind w:left="828" w:right="0" w:hanging="361"/>
        <w:jc w:val="left"/>
        <w:rPr>
          <w:color w:val="FF0000"/>
          <w:sz w:val="22"/>
        </w:rPr>
      </w:pPr>
      <w:r>
        <w:rPr>
          <w:rFonts w:hint="default"/>
          <w:color w:val="FF0000"/>
          <w:spacing w:val="-2"/>
          <w:sz w:val="22"/>
          <w:lang w:val="en-ZA"/>
        </w:rPr>
        <w:t>Season tickets must be around the wrist</w:t>
      </w:r>
    </w:p>
    <w:p w14:paraId="5D15FCF0">
      <w:pPr>
        <w:pStyle w:val="11"/>
        <w:numPr>
          <w:ilvl w:val="0"/>
          <w:numId w:val="2"/>
        </w:numPr>
        <w:tabs>
          <w:tab w:val="left" w:pos="828"/>
          <w:tab w:val="left" w:pos="829"/>
        </w:tabs>
        <w:spacing w:before="0" w:after="0" w:line="240" w:lineRule="auto"/>
        <w:ind w:left="828" w:right="113" w:hanging="360"/>
        <w:jc w:val="left"/>
        <w:rPr>
          <w:sz w:val="22"/>
        </w:rPr>
      </w:pPr>
      <w:r>
        <w:rPr>
          <w:rFonts w:hint="default"/>
          <w:sz w:val="22"/>
          <w:lang w:val="en-ZA"/>
        </w:rPr>
        <w:t>Season</w:t>
      </w:r>
      <w:r>
        <w:rPr>
          <w:spacing w:val="-3"/>
          <w:sz w:val="22"/>
        </w:rPr>
        <w:t xml:space="preserve"> </w:t>
      </w:r>
      <w:r>
        <w:rPr>
          <w:sz w:val="22"/>
        </w:rPr>
        <w:t>tickets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 xml:space="preserve"> </w:t>
      </w:r>
      <w:r>
        <w:rPr>
          <w:sz w:val="22"/>
        </w:rPr>
        <w:t>allows</w:t>
      </w:r>
      <w:r>
        <w:rPr>
          <w:spacing w:val="-3"/>
          <w:sz w:val="22"/>
        </w:rPr>
        <w:t xml:space="preserve"> </w:t>
      </w:r>
      <w:r>
        <w:rPr>
          <w:sz w:val="22"/>
        </w:rPr>
        <w:t>free</w:t>
      </w:r>
      <w:r>
        <w:rPr>
          <w:spacing w:val="-3"/>
          <w:sz w:val="22"/>
        </w:rPr>
        <w:t xml:space="preserve"> </w:t>
      </w:r>
      <w:r>
        <w:rPr>
          <w:sz w:val="22"/>
        </w:rPr>
        <w:t>access</w:t>
      </w:r>
      <w:r>
        <w:rPr>
          <w:spacing w:val="-1"/>
          <w:sz w:val="22"/>
        </w:rPr>
        <w:t xml:space="preserve"> </w:t>
      </w:r>
      <w:r>
        <w:rPr>
          <w:sz w:val="22"/>
        </w:rPr>
        <w:t>to all</w:t>
      </w:r>
      <w:r>
        <w:rPr>
          <w:spacing w:val="-3"/>
          <w:sz w:val="22"/>
        </w:rPr>
        <w:t xml:space="preserve"> </w:t>
      </w:r>
      <w:r>
        <w:rPr>
          <w:sz w:val="22"/>
        </w:rPr>
        <w:t>heats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finals. </w:t>
      </w:r>
    </w:p>
    <w:p w14:paraId="10578FE8">
      <w:pPr>
        <w:pStyle w:val="11"/>
        <w:numPr>
          <w:ilvl w:val="0"/>
          <w:numId w:val="2"/>
        </w:numPr>
        <w:tabs>
          <w:tab w:val="left" w:pos="828"/>
          <w:tab w:val="left" w:pos="829"/>
        </w:tabs>
        <w:spacing w:before="0" w:after="0" w:line="240" w:lineRule="auto"/>
        <w:ind w:left="828" w:right="0" w:hanging="361"/>
        <w:jc w:val="left"/>
        <w:rPr>
          <w:sz w:val="22"/>
        </w:rPr>
      </w:pPr>
      <w:r>
        <w:rPr>
          <w:sz w:val="22"/>
        </w:rPr>
        <w:t>CASH</w:t>
      </w:r>
      <w:r>
        <w:rPr>
          <w:rFonts w:hint="default"/>
          <w:sz w:val="22"/>
          <w:lang w:val="en-ZA"/>
        </w:rPr>
        <w:t xml:space="preserve"> &amp; </w:t>
      </w:r>
      <w:r>
        <w:rPr>
          <w:spacing w:val="-3"/>
          <w:sz w:val="22"/>
        </w:rPr>
        <w:t xml:space="preserve"> </w:t>
      </w:r>
      <w:r>
        <w:rPr>
          <w:sz w:val="22"/>
        </w:rPr>
        <w:t>CARDS</w:t>
      </w:r>
      <w:r>
        <w:rPr>
          <w:spacing w:val="-4"/>
          <w:sz w:val="22"/>
        </w:rPr>
        <w:t xml:space="preserve"> </w:t>
      </w:r>
      <w:r>
        <w:rPr>
          <w:rFonts w:hint="default"/>
          <w:sz w:val="22"/>
          <w:lang w:val="en-ZA"/>
        </w:rPr>
        <w:t>facility will be available</w:t>
      </w:r>
    </w:p>
    <w:p w14:paraId="6D24FBEA">
      <w:pPr>
        <w:pStyle w:val="6"/>
        <w:spacing w:before="1"/>
        <w:ind w:left="0" w:firstLine="0"/>
      </w:pPr>
    </w:p>
    <w:p w14:paraId="5856CAD0">
      <w:pPr>
        <w:pStyle w:val="3"/>
        <w:spacing w:line="268" w:lineRule="exact"/>
        <w:ind w:left="108"/>
        <w:rPr>
          <w:u w:val="none"/>
        </w:rPr>
      </w:pPr>
      <w:r>
        <w:rPr>
          <w:spacing w:val="-2"/>
          <w:u w:val="single"/>
        </w:rPr>
        <w:t>GENERAL</w:t>
      </w:r>
    </w:p>
    <w:p w14:paraId="1E2AB118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68" w:lineRule="exact"/>
        <w:ind w:left="831" w:right="0" w:hanging="361"/>
        <w:jc w:val="left"/>
        <w:rPr>
          <w:sz w:val="22"/>
        </w:rPr>
      </w:pPr>
      <w:r>
        <w:rPr>
          <w:sz w:val="22"/>
        </w:rPr>
        <w:t>WORLD</w:t>
      </w:r>
      <w:r>
        <w:rPr>
          <w:spacing w:val="-5"/>
          <w:sz w:val="22"/>
        </w:rPr>
        <w:t xml:space="preserve"> </w:t>
      </w:r>
      <w:r>
        <w:rPr>
          <w:sz w:val="22"/>
        </w:rPr>
        <w:t>AQUATICS’</w:t>
      </w:r>
      <w:r>
        <w:rPr>
          <w:spacing w:val="-4"/>
          <w:sz w:val="22"/>
        </w:rPr>
        <w:t xml:space="preserve"> </w:t>
      </w:r>
      <w:r>
        <w:rPr>
          <w:sz w:val="22"/>
        </w:rPr>
        <w:t>general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swimming</w:t>
      </w:r>
      <w:r>
        <w:rPr>
          <w:spacing w:val="-4"/>
          <w:sz w:val="22"/>
        </w:rPr>
        <w:t xml:space="preserve"> </w:t>
      </w:r>
      <w:r>
        <w:rPr>
          <w:sz w:val="22"/>
        </w:rPr>
        <w:t>rules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7"/>
          <w:sz w:val="22"/>
        </w:rPr>
        <w:t xml:space="preserve"> </w:t>
      </w:r>
      <w:r>
        <w:rPr>
          <w:sz w:val="22"/>
        </w:rPr>
        <w:t>apply</w:t>
      </w:r>
      <w:r>
        <w:rPr>
          <w:spacing w:val="-2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competitions.</w:t>
      </w:r>
    </w:p>
    <w:p w14:paraId="17A6787C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106" w:hanging="360"/>
        <w:jc w:val="left"/>
        <w:rPr>
          <w:sz w:val="22"/>
        </w:rPr>
      </w:pPr>
      <w:r>
        <w:rPr>
          <w:b/>
          <w:i/>
          <w:sz w:val="22"/>
          <w:u w:val="single"/>
        </w:rPr>
        <w:t>If,</w:t>
      </w:r>
      <w:r>
        <w:rPr>
          <w:b/>
          <w:i/>
          <w:spacing w:val="-4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due</w:t>
      </w:r>
      <w:r>
        <w:rPr>
          <w:b/>
          <w:i/>
          <w:spacing w:val="-5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to</w:t>
      </w:r>
      <w:r>
        <w:rPr>
          <w:b/>
          <w:i/>
          <w:spacing w:val="-3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weather</w:t>
      </w:r>
      <w:r>
        <w:rPr>
          <w:b/>
          <w:i/>
          <w:spacing w:val="-3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conditions,</w:t>
      </w:r>
      <w:r>
        <w:rPr>
          <w:b/>
          <w:i/>
          <w:spacing w:val="-4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any</w:t>
      </w:r>
      <w:r>
        <w:rPr>
          <w:b/>
          <w:i/>
          <w:spacing w:val="-5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section</w:t>
      </w:r>
      <w:r>
        <w:rPr>
          <w:b/>
          <w:i/>
          <w:spacing w:val="-3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of</w:t>
      </w:r>
      <w:r>
        <w:rPr>
          <w:b/>
          <w:i/>
          <w:spacing w:val="-5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a</w:t>
      </w:r>
      <w:r>
        <w:rPr>
          <w:b/>
          <w:i/>
          <w:spacing w:val="-1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swimming</w:t>
      </w:r>
      <w:r>
        <w:rPr>
          <w:b/>
          <w:i/>
          <w:spacing w:val="-3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program</w:t>
      </w:r>
      <w:r>
        <w:rPr>
          <w:b/>
          <w:i/>
          <w:spacing w:val="-4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cannot</w:t>
      </w:r>
      <w:r>
        <w:rPr>
          <w:b/>
          <w:i/>
          <w:spacing w:val="-4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be</w:t>
      </w:r>
      <w:r>
        <w:rPr>
          <w:b/>
          <w:i/>
          <w:spacing w:val="-2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completed,</w:t>
      </w:r>
      <w:r>
        <w:rPr>
          <w:b/>
          <w:i/>
          <w:spacing w:val="-1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the</w:t>
      </w:r>
      <w:r>
        <w:rPr>
          <w:b/>
          <w:i/>
          <w:spacing w:val="-2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following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will apply:</w:t>
      </w:r>
    </w:p>
    <w:p w14:paraId="5CB7460A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1" w:after="0" w:line="240" w:lineRule="auto"/>
        <w:ind w:left="831" w:right="0" w:hanging="361"/>
        <w:jc w:val="left"/>
        <w:rPr>
          <w:sz w:val="22"/>
        </w:rPr>
      </w:pPr>
      <w:r>
        <w:rPr>
          <w:b/>
          <w:i/>
          <w:sz w:val="22"/>
        </w:rPr>
        <w:t>On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ﬁnal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day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of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competition,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if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Finals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cannot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be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completed,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medals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will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be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awarded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pacing w:val="-5"/>
          <w:sz w:val="22"/>
        </w:rPr>
        <w:t>as</w:t>
      </w:r>
    </w:p>
    <w:p w14:paraId="7C3897D4">
      <w:pPr>
        <w:spacing w:before="0"/>
        <w:ind w:left="831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per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results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of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 xml:space="preserve">the </w:t>
      </w:r>
      <w:r>
        <w:rPr>
          <w:b/>
          <w:i/>
          <w:spacing w:val="-2"/>
          <w:sz w:val="22"/>
        </w:rPr>
        <w:t>heats.</w:t>
      </w:r>
    </w:p>
    <w:p w14:paraId="799D874B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0" w:hanging="361"/>
        <w:jc w:val="left"/>
        <w:rPr>
          <w:sz w:val="22"/>
        </w:rPr>
      </w:pPr>
      <w:r>
        <w:rPr>
          <w:b/>
          <w:i/>
          <w:sz w:val="22"/>
        </w:rPr>
        <w:t>If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on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any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of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other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days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Finals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cannot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be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completed,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due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to time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pacing w:val="-2"/>
          <w:sz w:val="22"/>
        </w:rPr>
        <w:t>constraints,</w:t>
      </w:r>
    </w:p>
    <w:p w14:paraId="5A61C414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0" w:hanging="361"/>
        <w:jc w:val="left"/>
        <w:rPr>
          <w:sz w:val="22"/>
        </w:rPr>
      </w:pPr>
      <w:r>
        <w:rPr>
          <w:b/>
          <w:i/>
          <w:sz w:val="22"/>
        </w:rPr>
        <w:t>The</w:t>
      </w:r>
      <w:r>
        <w:rPr>
          <w:b/>
          <w:i/>
          <w:spacing w:val="-7"/>
          <w:sz w:val="22"/>
        </w:rPr>
        <w:t xml:space="preserve"> </w:t>
      </w:r>
      <w:r>
        <w:rPr>
          <w:b/>
          <w:i/>
          <w:sz w:val="22"/>
        </w:rPr>
        <w:t>Finals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will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either,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be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rescheduled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or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medals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awarded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as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per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heats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results.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If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pacing w:val="-2"/>
          <w:sz w:val="22"/>
        </w:rPr>
        <w:t>circumstance</w:t>
      </w:r>
    </w:p>
    <w:p w14:paraId="217EA5BF">
      <w:pPr>
        <w:spacing w:before="0"/>
        <w:ind w:left="83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require,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any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part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of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the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program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may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be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swum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as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 xml:space="preserve">timed </w:t>
      </w:r>
      <w:r>
        <w:rPr>
          <w:b/>
          <w:i/>
          <w:spacing w:val="-2"/>
          <w:sz w:val="22"/>
        </w:rPr>
        <w:t>ﬁnals.</w:t>
      </w:r>
    </w:p>
    <w:p w14:paraId="004640AF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68" w:lineRule="exact"/>
        <w:ind w:left="830" w:right="0" w:hanging="361"/>
        <w:jc w:val="left"/>
        <w:rPr>
          <w:sz w:val="22"/>
        </w:rPr>
      </w:pPr>
      <w:r>
        <w:rPr>
          <w:sz w:val="22"/>
        </w:rPr>
        <w:t>Clubs</w:t>
      </w:r>
      <w:r>
        <w:rPr>
          <w:spacing w:val="-5"/>
          <w:sz w:val="22"/>
        </w:rPr>
        <w:t xml:space="preserve"> </w:t>
      </w:r>
      <w:r>
        <w:rPr>
          <w:sz w:val="22"/>
        </w:rPr>
        <w:t>are</w:t>
      </w:r>
      <w:r>
        <w:rPr>
          <w:spacing w:val="-2"/>
          <w:sz w:val="22"/>
        </w:rPr>
        <w:t xml:space="preserve"> </w:t>
      </w:r>
      <w:r>
        <w:rPr>
          <w:sz w:val="22"/>
        </w:rPr>
        <w:t>requested</w:t>
      </w:r>
      <w:r>
        <w:rPr>
          <w:spacing w:val="-6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see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area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kept</w:t>
      </w:r>
      <w:r>
        <w:rPr>
          <w:spacing w:val="-2"/>
          <w:sz w:val="22"/>
        </w:rPr>
        <w:t xml:space="preserve"> </w:t>
      </w:r>
      <w:r>
        <w:rPr>
          <w:sz w:val="22"/>
        </w:rPr>
        <w:t>neat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tidy,</w:t>
      </w:r>
      <w:r>
        <w:rPr>
          <w:spacing w:val="-3"/>
          <w:sz w:val="22"/>
        </w:rPr>
        <w:t xml:space="preserve"> </w:t>
      </w:r>
      <w:r>
        <w:rPr>
          <w:sz w:val="22"/>
        </w:rPr>
        <w:t>bins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6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placed</w:t>
      </w:r>
      <w:r>
        <w:rPr>
          <w:spacing w:val="-6"/>
          <w:sz w:val="22"/>
        </w:rPr>
        <w:t xml:space="preserve"> </w:t>
      </w:r>
      <w:r>
        <w:rPr>
          <w:sz w:val="22"/>
        </w:rPr>
        <w:t>&amp;</w:t>
      </w:r>
      <w:r>
        <w:rPr>
          <w:spacing w:val="-2"/>
          <w:sz w:val="22"/>
        </w:rPr>
        <w:t xml:space="preserve"> </w:t>
      </w:r>
      <w:r>
        <w:rPr>
          <w:sz w:val="22"/>
        </w:rPr>
        <w:t>cleaned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regularly.</w:t>
      </w:r>
    </w:p>
    <w:p w14:paraId="47EB82E6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68" w:lineRule="exact"/>
        <w:ind w:left="83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 xml:space="preserve"> </w:t>
      </w:r>
      <w:r>
        <w:rPr>
          <w:sz w:val="22"/>
        </w:rPr>
        <w:t>flash</w:t>
      </w:r>
      <w:r>
        <w:rPr>
          <w:spacing w:val="-4"/>
          <w:sz w:val="22"/>
        </w:rPr>
        <w:t xml:space="preserve"> </w:t>
      </w:r>
      <w:r>
        <w:rPr>
          <w:sz w:val="22"/>
        </w:rPr>
        <w:t>photography</w:t>
      </w:r>
      <w:r>
        <w:rPr>
          <w:spacing w:val="-2"/>
          <w:sz w:val="22"/>
        </w:rPr>
        <w:t xml:space="preserve"> </w:t>
      </w:r>
      <w:r>
        <w:rPr>
          <w:sz w:val="22"/>
        </w:rPr>
        <w:t>during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start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race.</w:t>
      </w:r>
    </w:p>
    <w:p w14:paraId="58D55571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261" w:hanging="360"/>
        <w:jc w:val="left"/>
        <w:rPr>
          <w:sz w:val="22"/>
        </w:rPr>
      </w:pPr>
      <w:r>
        <w:rPr>
          <w:sz w:val="22"/>
        </w:rPr>
        <w:t>We</w:t>
      </w:r>
      <w:r>
        <w:rPr>
          <w:spacing w:val="-1"/>
          <w:sz w:val="22"/>
        </w:rPr>
        <w:t xml:space="preserve"> </w:t>
      </w:r>
      <w:r>
        <w:rPr>
          <w:sz w:val="22"/>
        </w:rPr>
        <w:t>request</w:t>
      </w:r>
      <w:r>
        <w:rPr>
          <w:spacing w:val="-3"/>
          <w:sz w:val="22"/>
        </w:rPr>
        <w:t xml:space="preserve"> </w:t>
      </w:r>
      <w:r>
        <w:rPr>
          <w:sz w:val="22"/>
        </w:rPr>
        <w:t>everyone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please</w:t>
      </w:r>
      <w:r>
        <w:rPr>
          <w:spacing w:val="-1"/>
          <w:sz w:val="22"/>
        </w:rPr>
        <w:t xml:space="preserve"> </w:t>
      </w:r>
      <w:r>
        <w:rPr>
          <w:sz w:val="22"/>
        </w:rPr>
        <w:t>remain</w:t>
      </w:r>
      <w:r>
        <w:rPr>
          <w:spacing w:val="-2"/>
          <w:sz w:val="22"/>
        </w:rPr>
        <w:t xml:space="preserve"> </w:t>
      </w:r>
      <w:r>
        <w:rPr>
          <w:sz w:val="22"/>
        </w:rPr>
        <w:t>silent</w:t>
      </w:r>
      <w:r>
        <w:rPr>
          <w:spacing w:val="-1"/>
          <w:sz w:val="22"/>
        </w:rPr>
        <w:t xml:space="preserve"> </w:t>
      </w:r>
      <w:r>
        <w:rPr>
          <w:sz w:val="22"/>
        </w:rPr>
        <w:t>during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start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race.</w:t>
      </w:r>
      <w:r>
        <w:rPr>
          <w:spacing w:val="-2"/>
          <w:sz w:val="22"/>
        </w:rPr>
        <w:t xml:space="preserve"> </w:t>
      </w:r>
      <w:r>
        <w:rPr>
          <w:sz w:val="22"/>
        </w:rPr>
        <w:t>Please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not</w:t>
      </w:r>
      <w:r>
        <w:rPr>
          <w:spacing w:val="-1"/>
          <w:sz w:val="22"/>
        </w:rPr>
        <w:t xml:space="preserve"> </w:t>
      </w:r>
      <w:r>
        <w:rPr>
          <w:sz w:val="22"/>
        </w:rPr>
        <w:t>place</w:t>
      </w:r>
      <w:r>
        <w:rPr>
          <w:spacing w:val="-3"/>
          <w:sz w:val="22"/>
        </w:rPr>
        <w:t xml:space="preserve"> </w:t>
      </w:r>
      <w:r>
        <w:rPr>
          <w:sz w:val="22"/>
        </w:rPr>
        <w:t>any</w:t>
      </w:r>
      <w:r>
        <w:rPr>
          <w:spacing w:val="-2"/>
          <w:sz w:val="22"/>
        </w:rPr>
        <w:t xml:space="preserve"> </w:t>
      </w:r>
      <w:r>
        <w:rPr>
          <w:sz w:val="22"/>
        </w:rPr>
        <w:t>towels over the advertising boards.</w:t>
      </w:r>
    </w:p>
    <w:p w14:paraId="72A8024A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1" w:after="0" w:line="240" w:lineRule="auto"/>
        <w:ind w:left="83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alcohol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2"/>
          <w:sz w:val="22"/>
        </w:rPr>
        <w:t xml:space="preserve"> </w:t>
      </w:r>
      <w:r>
        <w:rPr>
          <w:sz w:val="22"/>
        </w:rPr>
        <w:t>permitted</w:t>
      </w:r>
      <w:r>
        <w:rPr>
          <w:spacing w:val="-5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premises.</w:t>
      </w:r>
    </w:p>
    <w:p w14:paraId="3D9C4CF6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color w:val="FF0000"/>
          <w:sz w:val="22"/>
        </w:rPr>
      </w:pPr>
      <w:r>
        <w:rPr>
          <w:color w:val="FF0000"/>
          <w:sz w:val="22"/>
        </w:rPr>
        <w:t>NO</w:t>
      </w:r>
      <w:r>
        <w:rPr>
          <w:color w:val="FF0000"/>
          <w:spacing w:val="-3"/>
          <w:sz w:val="22"/>
        </w:rPr>
        <w:t xml:space="preserve"> </w:t>
      </w:r>
      <w:r>
        <w:rPr>
          <w:color w:val="FF0000"/>
          <w:sz w:val="22"/>
        </w:rPr>
        <w:t>fire</w:t>
      </w:r>
      <w:r>
        <w:rPr>
          <w:color w:val="FF0000"/>
          <w:spacing w:val="-4"/>
          <w:sz w:val="22"/>
        </w:rPr>
        <w:t xml:space="preserve"> </w:t>
      </w:r>
      <w:r>
        <w:rPr>
          <w:color w:val="FF0000"/>
          <w:sz w:val="22"/>
        </w:rPr>
        <w:t>or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gas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braais</w:t>
      </w:r>
      <w:r>
        <w:rPr>
          <w:color w:val="FF0000"/>
          <w:spacing w:val="-3"/>
          <w:sz w:val="22"/>
        </w:rPr>
        <w:t xml:space="preserve"> </w:t>
      </w:r>
      <w:r>
        <w:rPr>
          <w:color w:val="FF0000"/>
          <w:sz w:val="22"/>
        </w:rPr>
        <w:t>are</w:t>
      </w:r>
      <w:r>
        <w:rPr>
          <w:color w:val="FF0000"/>
          <w:spacing w:val="-4"/>
          <w:sz w:val="22"/>
        </w:rPr>
        <w:t xml:space="preserve"> </w:t>
      </w:r>
      <w:r>
        <w:rPr>
          <w:color w:val="FF0000"/>
          <w:sz w:val="22"/>
        </w:rPr>
        <w:t>permitted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z w:val="22"/>
        </w:rPr>
        <w:t>on</w:t>
      </w:r>
      <w:r>
        <w:rPr>
          <w:color w:val="FF0000"/>
          <w:spacing w:val="-3"/>
          <w:sz w:val="22"/>
        </w:rPr>
        <w:t xml:space="preserve"> </w:t>
      </w:r>
      <w:r>
        <w:rPr>
          <w:color w:val="FF0000"/>
          <w:sz w:val="22"/>
        </w:rPr>
        <w:t>the</w:t>
      </w:r>
      <w:r>
        <w:rPr>
          <w:color w:val="FF0000"/>
          <w:spacing w:val="-1"/>
          <w:sz w:val="22"/>
        </w:rPr>
        <w:t xml:space="preserve"> </w:t>
      </w:r>
      <w:r>
        <w:rPr>
          <w:color w:val="FF0000"/>
          <w:spacing w:val="-2"/>
          <w:sz w:val="22"/>
        </w:rPr>
        <w:t>premises.</w:t>
      </w:r>
    </w:p>
    <w:p w14:paraId="364DD3BA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pool</w:t>
      </w:r>
      <w:r>
        <w:rPr>
          <w:spacing w:val="-2"/>
          <w:sz w:val="22"/>
        </w:rPr>
        <w:t xml:space="preserve"> </w:t>
      </w:r>
      <w:r>
        <w:rPr>
          <w:sz w:val="22"/>
        </w:rPr>
        <w:t>grounds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SMOKING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ZONE.</w:t>
      </w:r>
    </w:p>
    <w:p w14:paraId="33DE741A">
      <w:pPr>
        <w:pStyle w:val="6"/>
        <w:ind w:left="0" w:firstLine="0"/>
      </w:pPr>
    </w:p>
    <w:p w14:paraId="73EA9774">
      <w:pPr>
        <w:spacing w:after="0"/>
        <w:sectPr>
          <w:pgSz w:w="11910" w:h="16850"/>
          <w:pgMar w:top="2740" w:right="800" w:bottom="1580" w:left="880" w:header="721" w:footer="1392" w:gutter="0"/>
          <w:cols w:space="720" w:num="1"/>
        </w:sectPr>
      </w:pPr>
    </w:p>
    <w:p w14:paraId="33C0208E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0" w:hanging="361"/>
        <w:jc w:val="left"/>
        <w:rPr>
          <w:sz w:val="22"/>
        </w:rPr>
      </w:pPr>
      <w:r>
        <w:rPr>
          <w:sz w:val="22"/>
        </w:rPr>
        <w:t>Medical</w:t>
      </w:r>
      <w:r>
        <w:rPr>
          <w:spacing w:val="-6"/>
          <w:sz w:val="22"/>
        </w:rPr>
        <w:t xml:space="preserve"> </w:t>
      </w:r>
      <w:r>
        <w:rPr>
          <w:sz w:val="22"/>
        </w:rPr>
        <w:t>support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ﬁrst</w:t>
      </w:r>
      <w:r>
        <w:rPr>
          <w:spacing w:val="-5"/>
          <w:sz w:val="22"/>
        </w:rPr>
        <w:t xml:space="preserve"> </w:t>
      </w:r>
      <w:r>
        <w:rPr>
          <w:sz w:val="22"/>
        </w:rPr>
        <w:t>aid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available</w:t>
      </w:r>
      <w:r>
        <w:rPr>
          <w:spacing w:val="-5"/>
          <w:sz w:val="22"/>
        </w:rPr>
        <w:t xml:space="preserve"> </w:t>
      </w:r>
      <w:r>
        <w:rPr>
          <w:sz w:val="22"/>
        </w:rPr>
        <w:t>at</w:t>
      </w:r>
      <w:r>
        <w:rPr>
          <w:spacing w:val="-2"/>
          <w:sz w:val="22"/>
        </w:rPr>
        <w:t xml:space="preserve"> </w:t>
      </w:r>
      <w:r>
        <w:rPr>
          <w:sz w:val="22"/>
        </w:rPr>
        <w:t>all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sessions.</w:t>
      </w:r>
    </w:p>
    <w:p w14:paraId="58E0AFD1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 xml:space="preserve"> </w:t>
      </w:r>
      <w:r>
        <w:rPr>
          <w:sz w:val="22"/>
        </w:rPr>
        <w:t>safeguarding,</w:t>
      </w:r>
      <w:r>
        <w:rPr>
          <w:spacing w:val="-4"/>
          <w:sz w:val="22"/>
        </w:rPr>
        <w:t xml:space="preserve"> </w:t>
      </w:r>
      <w:r>
        <w:rPr>
          <w:sz w:val="22"/>
        </w:rPr>
        <w:t>health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safety</w:t>
      </w:r>
      <w:r>
        <w:rPr>
          <w:spacing w:val="-3"/>
          <w:sz w:val="22"/>
        </w:rPr>
        <w:t xml:space="preserve"> </w:t>
      </w:r>
      <w:r>
        <w:rPr>
          <w:sz w:val="22"/>
        </w:rPr>
        <w:t>protocols</w:t>
      </w:r>
      <w:r>
        <w:rPr>
          <w:spacing w:val="-7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6"/>
          <w:sz w:val="22"/>
        </w:rPr>
        <w:t xml:space="preserve"> </w:t>
      </w:r>
      <w:r>
        <w:rPr>
          <w:sz w:val="22"/>
        </w:rPr>
        <w:t>adhered</w:t>
      </w:r>
      <w:r>
        <w:rPr>
          <w:spacing w:val="-5"/>
          <w:sz w:val="22"/>
        </w:rPr>
        <w:t xml:space="preserve"> to.</w:t>
      </w:r>
    </w:p>
    <w:p w14:paraId="2A98DA18">
      <w:pPr>
        <w:pStyle w:val="6"/>
        <w:ind w:left="0" w:firstLine="0"/>
      </w:pPr>
    </w:p>
    <w:p w14:paraId="10B22DC9">
      <w:pPr>
        <w:pStyle w:val="3"/>
        <w:ind w:left="110"/>
        <w:rPr>
          <w:u w:val="none"/>
        </w:rPr>
      </w:pPr>
      <w:r>
        <w:rPr>
          <w:u w:val="single"/>
        </w:rPr>
        <w:t>CODE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ETHICS</w:t>
      </w:r>
    </w:p>
    <w:p w14:paraId="5282CEF5">
      <w:pPr>
        <w:pStyle w:val="6"/>
        <w:spacing w:before="1"/>
        <w:ind w:left="111" w:firstLine="0"/>
      </w:pPr>
      <w:r>
        <w:t>The</w:t>
      </w:r>
      <w:r>
        <w:rPr>
          <w:spacing w:val="-2"/>
        </w:rPr>
        <w:t xml:space="preserve"> </w:t>
      </w:r>
      <w:r>
        <w:t>SSA</w:t>
      </w:r>
      <w:r>
        <w:rPr>
          <w:spacing w:val="-2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apply.</w:t>
      </w:r>
    </w:p>
    <w:p w14:paraId="53D02899">
      <w:pPr>
        <w:pStyle w:val="6"/>
        <w:ind w:left="0" w:firstLine="0"/>
      </w:pPr>
    </w:p>
    <w:p w14:paraId="016A0C68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688" w:hanging="360"/>
        <w:jc w:val="left"/>
        <w:rPr>
          <w:sz w:val="22"/>
        </w:rPr>
      </w:pPr>
      <w:r>
        <w:rPr>
          <w:sz w:val="22"/>
        </w:rPr>
        <w:t>Refer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WORLD</w:t>
      </w:r>
      <w:r>
        <w:rPr>
          <w:spacing w:val="-2"/>
          <w:sz w:val="22"/>
        </w:rPr>
        <w:t xml:space="preserve"> </w:t>
      </w:r>
      <w:r>
        <w:rPr>
          <w:sz w:val="22"/>
        </w:rPr>
        <w:t>AQUATICS</w:t>
      </w:r>
      <w:r>
        <w:rPr>
          <w:spacing w:val="-2"/>
          <w:sz w:val="22"/>
        </w:rPr>
        <w:t xml:space="preserve"> </w:t>
      </w:r>
      <w:r>
        <w:rPr>
          <w:sz w:val="22"/>
        </w:rPr>
        <w:t>Code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Ethics</w:t>
      </w:r>
      <w:r>
        <w:rPr>
          <w:spacing w:val="-3"/>
          <w:sz w:val="22"/>
        </w:rPr>
        <w:t xml:space="preserve"> </w:t>
      </w:r>
      <w:r>
        <w:rPr>
          <w:sz w:val="22"/>
        </w:rPr>
        <w:t>which</w:t>
      </w:r>
      <w:r>
        <w:rPr>
          <w:spacing w:val="-2"/>
          <w:sz w:val="22"/>
        </w:rPr>
        <w:t xml:space="preserve"> </w:t>
      </w:r>
      <w:r>
        <w:rPr>
          <w:sz w:val="22"/>
        </w:rPr>
        <w:t>deals</w:t>
      </w:r>
      <w:r>
        <w:rPr>
          <w:spacing w:val="-1"/>
          <w:sz w:val="22"/>
        </w:rPr>
        <w:t xml:space="preserve"> </w:t>
      </w:r>
      <w:r>
        <w:rPr>
          <w:sz w:val="22"/>
        </w:rPr>
        <w:t>with</w:t>
      </w:r>
      <w:r>
        <w:rPr>
          <w:spacing w:val="-2"/>
          <w:sz w:val="22"/>
        </w:rPr>
        <w:t xml:space="preserve"> </w:t>
      </w:r>
      <w:r>
        <w:rPr>
          <w:sz w:val="22"/>
        </w:rPr>
        <w:t>equality,</w:t>
      </w:r>
      <w:r>
        <w:rPr>
          <w:spacing w:val="-1"/>
          <w:sz w:val="22"/>
        </w:rPr>
        <w:t xml:space="preserve"> </w:t>
      </w:r>
      <w:r>
        <w:rPr>
          <w:sz w:val="22"/>
        </w:rPr>
        <w:t>dignity,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fair</w:t>
      </w:r>
      <w:r>
        <w:rPr>
          <w:spacing w:val="-1"/>
          <w:sz w:val="22"/>
        </w:rPr>
        <w:t xml:space="preserve"> </w:t>
      </w:r>
      <w:r>
        <w:rPr>
          <w:sz w:val="22"/>
        </w:rPr>
        <w:t>play.</w:t>
      </w:r>
      <w:r>
        <w:rPr>
          <w:spacing w:val="-1"/>
          <w:sz w:val="22"/>
        </w:rPr>
        <w:t xml:space="preserve"> </w:t>
      </w:r>
      <w:r>
        <w:rPr>
          <w:sz w:val="22"/>
        </w:rPr>
        <w:t>No discrimination based on gender, race, religion or political opinion shall be tolerated.</w:t>
      </w:r>
    </w:p>
    <w:p w14:paraId="6340E04E">
      <w:pPr>
        <w:pStyle w:val="11"/>
        <w:numPr>
          <w:ilvl w:val="0"/>
          <w:numId w:val="2"/>
        </w:numPr>
        <w:tabs>
          <w:tab w:val="left" w:pos="829"/>
          <w:tab w:val="left" w:pos="830"/>
        </w:tabs>
        <w:spacing w:before="0" w:after="0" w:line="240" w:lineRule="auto"/>
        <w:ind w:left="829" w:right="15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1"/>
          <w:sz w:val="22"/>
        </w:rPr>
        <w:t xml:space="preserve"> </w:t>
      </w:r>
      <w:r>
        <w:rPr>
          <w:sz w:val="22"/>
        </w:rPr>
        <w:t>forms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1"/>
          <w:sz w:val="22"/>
        </w:rPr>
        <w:t xml:space="preserve"> </w:t>
      </w:r>
      <w:r>
        <w:rPr>
          <w:sz w:val="22"/>
        </w:rPr>
        <w:t>harassment be</w:t>
      </w:r>
      <w:r>
        <w:rPr>
          <w:spacing w:val="-3"/>
          <w:sz w:val="22"/>
        </w:rPr>
        <w:t xml:space="preserve"> </w:t>
      </w:r>
      <w:r>
        <w:rPr>
          <w:sz w:val="22"/>
        </w:rPr>
        <w:t>they</w:t>
      </w:r>
      <w:r>
        <w:rPr>
          <w:spacing w:val="-3"/>
          <w:sz w:val="22"/>
        </w:rPr>
        <w:t xml:space="preserve"> </w:t>
      </w:r>
      <w:r>
        <w:rPr>
          <w:sz w:val="22"/>
        </w:rPr>
        <w:t>physical,</w:t>
      </w:r>
      <w:r>
        <w:rPr>
          <w:spacing w:val="-3"/>
          <w:sz w:val="22"/>
        </w:rPr>
        <w:t xml:space="preserve"> </w:t>
      </w:r>
      <w:r>
        <w:rPr>
          <w:sz w:val="22"/>
        </w:rPr>
        <w:t>psychological,</w:t>
      </w:r>
      <w:r>
        <w:rPr>
          <w:spacing w:val="-1"/>
          <w:sz w:val="22"/>
        </w:rPr>
        <w:t xml:space="preserve"> </w:t>
      </w:r>
      <w:r>
        <w:rPr>
          <w:sz w:val="22"/>
        </w:rPr>
        <w:t>profession</w:t>
      </w:r>
      <w:r>
        <w:rPr>
          <w:spacing w:val="-4"/>
          <w:sz w:val="22"/>
        </w:rPr>
        <w:t xml:space="preserve"> </w:t>
      </w:r>
      <w:r>
        <w:rPr>
          <w:sz w:val="22"/>
        </w:rPr>
        <w:t>or</w:t>
      </w:r>
      <w:r>
        <w:rPr>
          <w:spacing w:val="-4"/>
          <w:sz w:val="22"/>
        </w:rPr>
        <w:t xml:space="preserve"> </w:t>
      </w:r>
      <w:r>
        <w:rPr>
          <w:sz w:val="22"/>
        </w:rPr>
        <w:t>sexual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strictly</w:t>
      </w:r>
      <w:r>
        <w:rPr>
          <w:spacing w:val="-3"/>
          <w:sz w:val="22"/>
        </w:rPr>
        <w:t xml:space="preserve"> </w:t>
      </w:r>
      <w:r>
        <w:rPr>
          <w:sz w:val="22"/>
        </w:rPr>
        <w:t>prohibited.</w:t>
      </w:r>
      <w:r>
        <w:rPr>
          <w:spacing w:val="-1"/>
          <w:sz w:val="22"/>
        </w:rPr>
        <w:t xml:space="preserve"> </w:t>
      </w:r>
      <w:r>
        <w:rPr>
          <w:sz w:val="22"/>
        </w:rPr>
        <w:t>Fair play is the basic guiding principle in the sport of Aquatics.</w:t>
      </w:r>
    </w:p>
    <w:p w14:paraId="474D1516">
      <w:pPr>
        <w:pStyle w:val="6"/>
        <w:spacing w:before="7"/>
        <w:ind w:left="0" w:firstLine="0"/>
        <w:rPr>
          <w:sz w:val="29"/>
        </w:rPr>
      </w:pPr>
    </w:p>
    <w:p w14:paraId="45D76122">
      <w:pPr>
        <w:pStyle w:val="3"/>
        <w:ind w:left="109"/>
        <w:rPr>
          <w:u w:val="none"/>
        </w:rPr>
      </w:pPr>
      <w:bookmarkStart w:id="0" w:name="HEATS AND FINALS"/>
      <w:bookmarkEnd w:id="0"/>
      <w:r>
        <w:rPr>
          <w:u w:val="thick" w:color="494949"/>
        </w:rPr>
        <w:t>HEATS</w:t>
      </w:r>
      <w:r>
        <w:rPr>
          <w:spacing w:val="11"/>
          <w:u w:val="thick" w:color="494949"/>
        </w:rPr>
        <w:t xml:space="preserve"> </w:t>
      </w:r>
      <w:r>
        <w:rPr>
          <w:u w:val="thick" w:color="494949"/>
        </w:rPr>
        <w:t xml:space="preserve">AND </w:t>
      </w:r>
      <w:r>
        <w:rPr>
          <w:spacing w:val="-2"/>
          <w:u w:val="thick" w:color="494949"/>
        </w:rPr>
        <w:t>FINALS</w:t>
      </w:r>
    </w:p>
    <w:p w14:paraId="54FFB537">
      <w:pPr>
        <w:pStyle w:val="11"/>
        <w:numPr>
          <w:ilvl w:val="1"/>
          <w:numId w:val="2"/>
        </w:numPr>
        <w:tabs>
          <w:tab w:val="left" w:pos="1054"/>
          <w:tab w:val="left" w:pos="1055"/>
        </w:tabs>
        <w:spacing w:before="51" w:after="0" w:line="240" w:lineRule="auto"/>
        <w:ind w:left="1054" w:right="955" w:hanging="358"/>
        <w:jc w:val="left"/>
        <w:rPr>
          <w:rFonts w:ascii="Arial" w:hAnsi="Arial"/>
          <w:color w:val="494949"/>
          <w:sz w:val="19"/>
        </w:rPr>
      </w:pPr>
      <w:r>
        <w:rPr>
          <w:sz w:val="22"/>
        </w:rPr>
        <w:t>Day 1 The first event will</w:t>
      </w:r>
      <w:r>
        <w:rPr>
          <w:spacing w:val="-4"/>
          <w:sz w:val="22"/>
        </w:rPr>
        <w:t xml:space="preserve"> </w:t>
      </w:r>
      <w:r>
        <w:rPr>
          <w:sz w:val="22"/>
        </w:rPr>
        <w:t>start with</w:t>
      </w:r>
      <w:r>
        <w:rPr>
          <w:spacing w:val="-2"/>
          <w:sz w:val="22"/>
        </w:rPr>
        <w:t xml:space="preserve"> </w:t>
      </w:r>
      <w:r>
        <w:rPr>
          <w:sz w:val="22"/>
        </w:rPr>
        <w:t>Men's 400m Freestyle</w:t>
      </w:r>
      <w:r>
        <w:rPr>
          <w:spacing w:val="25"/>
          <w:sz w:val="22"/>
        </w:rPr>
        <w:t xml:space="preserve"> </w:t>
      </w:r>
      <w:r>
        <w:rPr>
          <w:sz w:val="22"/>
        </w:rPr>
        <w:t>and will start promptly at 16h00. These are swum as timed finals.</w:t>
      </w:r>
    </w:p>
    <w:p w14:paraId="5BE75A4A">
      <w:pPr>
        <w:pStyle w:val="11"/>
        <w:numPr>
          <w:ilvl w:val="1"/>
          <w:numId w:val="2"/>
        </w:numPr>
        <w:tabs>
          <w:tab w:val="left" w:pos="1047"/>
          <w:tab w:val="left" w:pos="1048"/>
        </w:tabs>
        <w:spacing w:before="17" w:after="0" w:line="240" w:lineRule="auto"/>
        <w:ind w:left="1051" w:right="2691" w:hanging="353"/>
        <w:jc w:val="left"/>
        <w:rPr>
          <w:rFonts w:ascii="Arial" w:hAnsi="Arial"/>
          <w:color w:val="494949"/>
          <w:sz w:val="19"/>
        </w:rPr>
      </w:pP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events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swum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open,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finals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seeded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age</w:t>
      </w:r>
      <w:r>
        <w:rPr>
          <w:spacing w:val="-1"/>
          <w:sz w:val="22"/>
        </w:rPr>
        <w:t xml:space="preserve"> </w:t>
      </w:r>
      <w:r>
        <w:rPr>
          <w:sz w:val="22"/>
        </w:rPr>
        <w:t>groups starting with 11 &amp; 12.</w:t>
      </w:r>
    </w:p>
    <w:p w14:paraId="09E54282">
      <w:pPr>
        <w:pStyle w:val="11"/>
        <w:numPr>
          <w:ilvl w:val="1"/>
          <w:numId w:val="2"/>
        </w:numPr>
        <w:tabs>
          <w:tab w:val="left" w:pos="1047"/>
          <w:tab w:val="left" w:pos="1048"/>
        </w:tabs>
        <w:spacing w:before="22" w:after="0" w:line="242" w:lineRule="auto"/>
        <w:ind w:left="1047" w:right="2255" w:hanging="349"/>
        <w:jc w:val="left"/>
        <w:rPr>
          <w:rFonts w:ascii="Arial" w:hAnsi="Arial"/>
          <w:color w:val="494949"/>
          <w:sz w:val="19"/>
        </w:rPr>
      </w:pPr>
      <w:r>
        <w:rPr>
          <w:w w:val="105"/>
          <w:sz w:val="22"/>
        </w:rPr>
        <w:t>Heats</w:t>
      </w:r>
      <w:r>
        <w:rPr>
          <w:spacing w:val="-14"/>
          <w:w w:val="105"/>
          <w:sz w:val="22"/>
        </w:rPr>
        <w:t xml:space="preserve"> </w:t>
      </w:r>
      <w:r>
        <w:rPr>
          <w:w w:val="105"/>
          <w:sz w:val="22"/>
        </w:rPr>
        <w:t>will</w:t>
      </w:r>
      <w:r>
        <w:rPr>
          <w:spacing w:val="-14"/>
          <w:w w:val="105"/>
          <w:sz w:val="22"/>
        </w:rPr>
        <w:t xml:space="preserve"> </w:t>
      </w:r>
      <w:r>
        <w:rPr>
          <w:w w:val="105"/>
          <w:sz w:val="22"/>
        </w:rPr>
        <w:t>commence</w:t>
      </w:r>
      <w:r>
        <w:rPr>
          <w:spacing w:val="-17"/>
          <w:w w:val="105"/>
          <w:sz w:val="22"/>
        </w:rPr>
        <w:t xml:space="preserve"> </w:t>
      </w:r>
      <w:r>
        <w:rPr>
          <w:w w:val="105"/>
          <w:sz w:val="22"/>
        </w:rPr>
        <w:t>each</w:t>
      </w:r>
      <w:r>
        <w:rPr>
          <w:spacing w:val="-15"/>
          <w:w w:val="105"/>
          <w:sz w:val="22"/>
        </w:rPr>
        <w:t xml:space="preserve"> </w:t>
      </w:r>
      <w:r>
        <w:rPr>
          <w:w w:val="105"/>
          <w:sz w:val="22"/>
        </w:rPr>
        <w:t>day</w:t>
      </w:r>
      <w:r>
        <w:rPr>
          <w:spacing w:val="-16"/>
          <w:w w:val="105"/>
          <w:sz w:val="22"/>
        </w:rPr>
        <w:t xml:space="preserve"> </w:t>
      </w:r>
      <w:r>
        <w:rPr>
          <w:w w:val="105"/>
          <w:sz w:val="22"/>
        </w:rPr>
        <w:t>at</w:t>
      </w:r>
      <w:r>
        <w:rPr>
          <w:spacing w:val="-14"/>
          <w:w w:val="105"/>
          <w:sz w:val="22"/>
        </w:rPr>
        <w:t xml:space="preserve"> </w:t>
      </w:r>
      <w:r>
        <w:rPr>
          <w:w w:val="105"/>
          <w:sz w:val="22"/>
        </w:rPr>
        <w:t>08h00</w:t>
      </w:r>
      <w:r>
        <w:rPr>
          <w:spacing w:val="-13"/>
          <w:w w:val="105"/>
          <w:sz w:val="22"/>
        </w:rPr>
        <w:t xml:space="preserve"> </w:t>
      </w:r>
      <w:r>
        <w:rPr>
          <w:w w:val="105"/>
          <w:sz w:val="22"/>
        </w:rPr>
        <w:t>(27</w:t>
      </w:r>
      <w:r>
        <w:rPr>
          <w:w w:val="105"/>
          <w:sz w:val="22"/>
          <w:vertAlign w:val="superscript"/>
        </w:rPr>
        <w:t>th</w:t>
      </w:r>
      <w:r>
        <w:rPr>
          <w:w w:val="105"/>
          <w:sz w:val="22"/>
          <w:vertAlign w:val="baseline"/>
        </w:rPr>
        <w:t>,28</w:t>
      </w:r>
      <w:r>
        <w:rPr>
          <w:w w:val="105"/>
          <w:sz w:val="22"/>
          <w:vertAlign w:val="superscript"/>
        </w:rPr>
        <w:t>th</w:t>
      </w:r>
      <w:r>
        <w:rPr>
          <w:spacing w:val="-14"/>
          <w:w w:val="105"/>
          <w:sz w:val="22"/>
          <w:vertAlign w:val="baseline"/>
        </w:rPr>
        <w:t xml:space="preserve"> </w:t>
      </w:r>
      <w:r>
        <w:rPr>
          <w:w w:val="105"/>
          <w:sz w:val="22"/>
          <w:vertAlign w:val="baseline"/>
        </w:rPr>
        <w:t>&amp;</w:t>
      </w:r>
      <w:r>
        <w:rPr>
          <w:spacing w:val="-13"/>
          <w:w w:val="105"/>
          <w:sz w:val="22"/>
          <w:vertAlign w:val="baseline"/>
        </w:rPr>
        <w:t xml:space="preserve"> </w:t>
      </w:r>
      <w:r>
        <w:rPr>
          <w:w w:val="105"/>
          <w:sz w:val="22"/>
          <w:vertAlign w:val="baseline"/>
        </w:rPr>
        <w:t>29</w:t>
      </w:r>
      <w:r>
        <w:rPr>
          <w:w w:val="105"/>
          <w:sz w:val="22"/>
          <w:vertAlign w:val="superscript"/>
        </w:rPr>
        <w:t>th</w:t>
      </w:r>
      <w:r>
        <w:rPr>
          <w:w w:val="105"/>
          <w:sz w:val="22"/>
          <w:vertAlign w:val="baseline"/>
        </w:rPr>
        <w:t>)</w:t>
      </w:r>
      <w:r>
        <w:rPr>
          <w:spacing w:val="-4"/>
          <w:w w:val="105"/>
          <w:sz w:val="22"/>
          <w:vertAlign w:val="baseline"/>
        </w:rPr>
        <w:t xml:space="preserve"> </w:t>
      </w:r>
      <w:r>
        <w:rPr>
          <w:w w:val="105"/>
          <w:sz w:val="22"/>
          <w:vertAlign w:val="baseline"/>
        </w:rPr>
        <w:t>and</w:t>
      </w:r>
      <w:r>
        <w:rPr>
          <w:spacing w:val="-16"/>
          <w:w w:val="105"/>
          <w:sz w:val="22"/>
          <w:vertAlign w:val="baseline"/>
        </w:rPr>
        <w:t xml:space="preserve"> </w:t>
      </w:r>
      <w:r>
        <w:rPr>
          <w:w w:val="105"/>
          <w:sz w:val="22"/>
          <w:vertAlign w:val="baseline"/>
        </w:rPr>
        <w:t>the</w:t>
      </w:r>
      <w:r>
        <w:rPr>
          <w:spacing w:val="-13"/>
          <w:w w:val="105"/>
          <w:sz w:val="22"/>
          <w:vertAlign w:val="baseline"/>
        </w:rPr>
        <w:t xml:space="preserve"> </w:t>
      </w:r>
      <w:r>
        <w:rPr>
          <w:w w:val="105"/>
          <w:sz w:val="22"/>
          <w:vertAlign w:val="baseline"/>
        </w:rPr>
        <w:t>finals</w:t>
      </w:r>
      <w:r>
        <w:rPr>
          <w:spacing w:val="-14"/>
          <w:w w:val="105"/>
          <w:sz w:val="22"/>
          <w:vertAlign w:val="baseline"/>
        </w:rPr>
        <w:t xml:space="preserve"> </w:t>
      </w:r>
      <w:r>
        <w:rPr>
          <w:w w:val="105"/>
          <w:sz w:val="22"/>
          <w:vertAlign w:val="baseline"/>
        </w:rPr>
        <w:t>will commence at 15h00</w:t>
      </w:r>
    </w:p>
    <w:p w14:paraId="112692BA">
      <w:pPr>
        <w:pStyle w:val="11"/>
        <w:numPr>
          <w:ilvl w:val="1"/>
          <w:numId w:val="2"/>
        </w:numPr>
        <w:tabs>
          <w:tab w:val="left" w:pos="1047"/>
          <w:tab w:val="left" w:pos="1048"/>
        </w:tabs>
        <w:spacing w:before="14" w:after="0" w:line="240" w:lineRule="auto"/>
        <w:ind w:left="1047" w:right="0" w:hanging="352"/>
        <w:jc w:val="left"/>
        <w:rPr>
          <w:rFonts w:ascii="Arial" w:hAnsi="Arial"/>
          <w:color w:val="494949"/>
          <w:sz w:val="19"/>
        </w:rPr>
      </w:pPr>
      <w:r>
        <w:rPr>
          <w:color w:val="FF0000"/>
          <w:sz w:val="22"/>
        </w:rPr>
        <w:t>Finals</w:t>
      </w:r>
      <w:r>
        <w:rPr>
          <w:color w:val="FF0000"/>
          <w:spacing w:val="6"/>
          <w:sz w:val="22"/>
        </w:rPr>
        <w:t xml:space="preserve"> </w:t>
      </w:r>
      <w:r>
        <w:rPr>
          <w:color w:val="FF0000"/>
          <w:sz w:val="22"/>
        </w:rPr>
        <w:t>on</w:t>
      </w:r>
      <w:r>
        <w:rPr>
          <w:color w:val="FF0000"/>
          <w:spacing w:val="-6"/>
          <w:sz w:val="22"/>
        </w:rPr>
        <w:t xml:space="preserve"> </w:t>
      </w:r>
      <w:r>
        <w:rPr>
          <w:color w:val="FF0000"/>
          <w:sz w:val="22"/>
        </w:rPr>
        <w:t>29</w:t>
      </w:r>
      <w:r>
        <w:rPr>
          <w:color w:val="FF0000"/>
          <w:position w:val="6"/>
          <w:sz w:val="22"/>
        </w:rPr>
        <w:t>th</w:t>
      </w:r>
      <w:r>
        <w:rPr>
          <w:color w:val="FF0000"/>
          <w:spacing w:val="17"/>
          <w:position w:val="6"/>
          <w:sz w:val="22"/>
        </w:rPr>
        <w:t xml:space="preserve"> </w:t>
      </w:r>
      <w:r>
        <w:rPr>
          <w:color w:val="FF0000"/>
          <w:sz w:val="22"/>
        </w:rPr>
        <w:t>March</w:t>
      </w:r>
      <w:r>
        <w:rPr>
          <w:color w:val="FF0000"/>
          <w:spacing w:val="-4"/>
          <w:sz w:val="22"/>
        </w:rPr>
        <w:t xml:space="preserve"> </w:t>
      </w:r>
      <w:r>
        <w:rPr>
          <w:color w:val="FF0000"/>
          <w:sz w:val="22"/>
        </w:rPr>
        <w:t>will</w:t>
      </w:r>
      <w:r>
        <w:rPr>
          <w:color w:val="FF0000"/>
          <w:spacing w:val="-3"/>
          <w:sz w:val="22"/>
        </w:rPr>
        <w:t xml:space="preserve"> </w:t>
      </w:r>
      <w:r>
        <w:rPr>
          <w:color w:val="FF0000"/>
          <w:sz w:val="22"/>
        </w:rPr>
        <w:t>start</w:t>
      </w:r>
      <w:r>
        <w:rPr>
          <w:color w:val="FF0000"/>
          <w:spacing w:val="7"/>
          <w:sz w:val="22"/>
        </w:rPr>
        <w:t xml:space="preserve"> </w:t>
      </w:r>
      <w:r>
        <w:rPr>
          <w:color w:val="FF0000"/>
          <w:sz w:val="22"/>
        </w:rPr>
        <w:t>at</w:t>
      </w:r>
      <w:r>
        <w:rPr>
          <w:color w:val="FF0000"/>
          <w:spacing w:val="-6"/>
          <w:sz w:val="22"/>
        </w:rPr>
        <w:t xml:space="preserve"> </w:t>
      </w:r>
      <w:r>
        <w:rPr>
          <w:color w:val="FF0000"/>
          <w:sz w:val="22"/>
        </w:rPr>
        <w:t>14h00</w:t>
      </w:r>
      <w:r>
        <w:rPr>
          <w:color w:val="FF0000"/>
          <w:spacing w:val="-9"/>
          <w:sz w:val="22"/>
        </w:rPr>
        <w:t xml:space="preserve"> </w:t>
      </w:r>
      <w:r>
        <w:rPr>
          <w:color w:val="FF0000"/>
          <w:sz w:val="22"/>
        </w:rPr>
        <w:t>-</w:t>
      </w:r>
      <w:r>
        <w:rPr>
          <w:color w:val="FF0000"/>
          <w:spacing w:val="-7"/>
          <w:sz w:val="22"/>
        </w:rPr>
        <w:t xml:space="preserve"> </w:t>
      </w:r>
      <w:r>
        <w:rPr>
          <w:color w:val="FF0000"/>
          <w:spacing w:val="-4"/>
          <w:sz w:val="22"/>
        </w:rPr>
        <w:t>TBC.</w:t>
      </w:r>
    </w:p>
    <w:p w14:paraId="52BDE087">
      <w:pPr>
        <w:pStyle w:val="11"/>
        <w:numPr>
          <w:ilvl w:val="1"/>
          <w:numId w:val="2"/>
        </w:numPr>
        <w:tabs>
          <w:tab w:val="left" w:pos="1047"/>
          <w:tab w:val="left" w:pos="1048"/>
        </w:tabs>
        <w:spacing w:before="17" w:after="0" w:line="247" w:lineRule="auto"/>
        <w:ind w:left="1047" w:right="1881" w:hanging="354"/>
        <w:jc w:val="left"/>
        <w:rPr>
          <w:rFonts w:ascii="Arial" w:hAnsi="Arial"/>
          <w:color w:val="494949"/>
          <w:sz w:val="19"/>
        </w:rPr>
      </w:pP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sessions</w:t>
      </w:r>
      <w:r>
        <w:rPr>
          <w:spacing w:val="-7"/>
          <w:sz w:val="22"/>
        </w:rPr>
        <w:t xml:space="preserve"> </w:t>
      </w:r>
      <w:r>
        <w:rPr>
          <w:sz w:val="22"/>
        </w:rPr>
        <w:t>might</w:t>
      </w:r>
      <w:r>
        <w:rPr>
          <w:spacing w:val="-6"/>
          <w:sz w:val="22"/>
        </w:rPr>
        <w:t xml:space="preserve"> </w:t>
      </w:r>
      <w:r>
        <w:rPr>
          <w:sz w:val="22"/>
        </w:rPr>
        <w:t>be</w:t>
      </w:r>
      <w:r>
        <w:rPr>
          <w:spacing w:val="-6"/>
          <w:sz w:val="22"/>
        </w:rPr>
        <w:t xml:space="preserve"> </w:t>
      </w:r>
      <w:r>
        <w:rPr>
          <w:sz w:val="22"/>
        </w:rPr>
        <w:t>adjusted</w:t>
      </w:r>
      <w:r>
        <w:rPr>
          <w:spacing w:val="-5"/>
          <w:sz w:val="22"/>
        </w:rPr>
        <w:t xml:space="preserve"> </w:t>
      </w:r>
      <w:r>
        <w:rPr>
          <w:sz w:val="22"/>
        </w:rPr>
        <w:t>by</w:t>
      </w:r>
      <w:r>
        <w:rPr>
          <w:spacing w:val="-8"/>
          <w:sz w:val="22"/>
        </w:rPr>
        <w:t xml:space="preserve"> </w:t>
      </w:r>
      <w:r>
        <w:rPr>
          <w:sz w:val="22"/>
        </w:rPr>
        <w:t>load</w:t>
      </w:r>
      <w:r>
        <w:rPr>
          <w:spacing w:val="-7"/>
          <w:sz w:val="22"/>
        </w:rPr>
        <w:t xml:space="preserve"> </w:t>
      </w:r>
      <w:r>
        <w:rPr>
          <w:sz w:val="22"/>
        </w:rPr>
        <w:t>shedding,</w:t>
      </w:r>
      <w:r>
        <w:rPr>
          <w:spacing w:val="21"/>
          <w:sz w:val="22"/>
        </w:rPr>
        <w:t xml:space="preserve"> </w:t>
      </w:r>
      <w:r>
        <w:rPr>
          <w:sz w:val="22"/>
        </w:rPr>
        <w:t>but</w:t>
      </w:r>
      <w:r>
        <w:rPr>
          <w:spacing w:val="-9"/>
          <w:sz w:val="22"/>
        </w:rPr>
        <w:t xml:space="preserve"> </w:t>
      </w:r>
      <w:r>
        <w:rPr>
          <w:sz w:val="22"/>
        </w:rPr>
        <w:t>this</w:t>
      </w:r>
      <w:r>
        <w:rPr>
          <w:spacing w:val="-7"/>
          <w:sz w:val="22"/>
        </w:rPr>
        <w:t xml:space="preserve"> </w:t>
      </w:r>
      <w:r>
        <w:rPr>
          <w:sz w:val="22"/>
        </w:rPr>
        <w:t>will</w:t>
      </w:r>
      <w:r>
        <w:rPr>
          <w:spacing w:val="-7"/>
          <w:sz w:val="22"/>
        </w:rPr>
        <w:t xml:space="preserve"> </w:t>
      </w:r>
      <w:r>
        <w:rPr>
          <w:sz w:val="22"/>
        </w:rPr>
        <w:t>be</w:t>
      </w:r>
      <w:r>
        <w:rPr>
          <w:spacing w:val="-6"/>
          <w:sz w:val="22"/>
        </w:rPr>
        <w:t xml:space="preserve"> </w:t>
      </w:r>
      <w:r>
        <w:rPr>
          <w:sz w:val="22"/>
        </w:rPr>
        <w:t>confirmed</w:t>
      </w:r>
      <w:r>
        <w:rPr>
          <w:spacing w:val="-5"/>
          <w:sz w:val="22"/>
        </w:rPr>
        <w:t xml:space="preserve"> </w:t>
      </w:r>
      <w:r>
        <w:rPr>
          <w:sz w:val="22"/>
        </w:rPr>
        <w:t>at</w:t>
      </w:r>
      <w:r>
        <w:rPr>
          <w:spacing w:val="-1"/>
          <w:sz w:val="22"/>
        </w:rPr>
        <w:t xml:space="preserve"> </w:t>
      </w:r>
      <w:r>
        <w:rPr>
          <w:sz w:val="22"/>
        </w:rPr>
        <w:t>the managers' meeting.</w:t>
      </w:r>
    </w:p>
    <w:p w14:paraId="2D5830D0">
      <w:pPr>
        <w:pStyle w:val="6"/>
        <w:spacing w:before="6"/>
        <w:ind w:left="0" w:firstLine="0"/>
        <w:rPr>
          <w:sz w:val="25"/>
        </w:rPr>
      </w:pPr>
    </w:p>
    <w:p w14:paraId="479D2CC5">
      <w:pPr>
        <w:pStyle w:val="3"/>
        <w:rPr>
          <w:u w:val="none"/>
        </w:rPr>
      </w:pPr>
      <w:r>
        <w:rPr>
          <w:u w:val="single"/>
        </w:rPr>
        <w:t>REPORTING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CALL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ROOM</w:t>
      </w:r>
    </w:p>
    <w:p w14:paraId="1040137D">
      <w:pPr>
        <w:pStyle w:val="11"/>
        <w:numPr>
          <w:ilvl w:val="0"/>
          <w:numId w:val="2"/>
        </w:numPr>
        <w:tabs>
          <w:tab w:val="left" w:pos="1046"/>
          <w:tab w:val="left" w:pos="1048"/>
        </w:tabs>
        <w:spacing w:before="24" w:after="0" w:line="240" w:lineRule="auto"/>
        <w:ind w:left="1047" w:right="0" w:hanging="577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 xml:space="preserve"> </w:t>
      </w:r>
      <w:r>
        <w:rPr>
          <w:sz w:val="22"/>
        </w:rPr>
        <w:t>Swimmers</w:t>
      </w:r>
      <w:r>
        <w:rPr>
          <w:spacing w:val="-5"/>
          <w:sz w:val="22"/>
        </w:rPr>
        <w:t xml:space="preserve"> </w:t>
      </w:r>
      <w:r>
        <w:rPr>
          <w:sz w:val="22"/>
        </w:rPr>
        <w:t>MUST</w:t>
      </w:r>
      <w:r>
        <w:rPr>
          <w:spacing w:val="-2"/>
          <w:sz w:val="22"/>
        </w:rPr>
        <w:t xml:space="preserve"> </w:t>
      </w:r>
      <w:r>
        <w:rPr>
          <w:sz w:val="22"/>
        </w:rPr>
        <w:t>report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call</w:t>
      </w:r>
      <w:r>
        <w:rPr>
          <w:spacing w:val="-3"/>
          <w:sz w:val="22"/>
        </w:rPr>
        <w:t xml:space="preserve"> </w:t>
      </w:r>
      <w:r>
        <w:rPr>
          <w:sz w:val="22"/>
        </w:rPr>
        <w:t>room</w:t>
      </w:r>
      <w:r>
        <w:rPr>
          <w:spacing w:val="-4"/>
          <w:sz w:val="22"/>
        </w:rPr>
        <w:t xml:space="preserve"> </w:t>
      </w:r>
      <w:r>
        <w:rPr>
          <w:sz w:val="22"/>
        </w:rPr>
        <w:t>marquee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ALL</w:t>
      </w:r>
      <w:r>
        <w:rPr>
          <w:spacing w:val="-2"/>
          <w:sz w:val="22"/>
        </w:rPr>
        <w:t xml:space="preserve"> </w:t>
      </w:r>
      <w:r>
        <w:rPr>
          <w:sz w:val="22"/>
        </w:rPr>
        <w:t>heats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ﬁnals.</w:t>
      </w:r>
    </w:p>
    <w:p w14:paraId="51EC45AC">
      <w:pPr>
        <w:pStyle w:val="11"/>
        <w:numPr>
          <w:ilvl w:val="0"/>
          <w:numId w:val="2"/>
        </w:numPr>
        <w:tabs>
          <w:tab w:val="left" w:pos="1046"/>
          <w:tab w:val="left" w:pos="1047"/>
        </w:tabs>
        <w:spacing w:before="25" w:after="0" w:line="240" w:lineRule="auto"/>
        <w:ind w:left="1046" w:right="0" w:hanging="577"/>
        <w:jc w:val="left"/>
        <w:rPr>
          <w:sz w:val="22"/>
        </w:rPr>
      </w:pP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4"/>
          <w:sz w:val="22"/>
          <w:vertAlign w:val="baseline"/>
        </w:rPr>
        <w:t xml:space="preserve"> </w:t>
      </w:r>
      <w:r>
        <w:rPr>
          <w:sz w:val="22"/>
          <w:vertAlign w:val="baseline"/>
        </w:rPr>
        <w:t>&amp;</w:t>
      </w:r>
      <w:r>
        <w:rPr>
          <w:spacing w:val="-5"/>
          <w:sz w:val="22"/>
          <w:vertAlign w:val="baseline"/>
        </w:rPr>
        <w:t xml:space="preserve"> </w:t>
      </w:r>
      <w:r>
        <w:rPr>
          <w:sz w:val="22"/>
          <w:vertAlign w:val="baseline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 xml:space="preserve"> </w:t>
      </w:r>
      <w:r>
        <w:rPr>
          <w:sz w:val="22"/>
          <w:vertAlign w:val="baseline"/>
        </w:rPr>
        <w:t>Reserve</w:t>
      </w:r>
      <w:r>
        <w:rPr>
          <w:spacing w:val="-2"/>
          <w:sz w:val="22"/>
          <w:vertAlign w:val="baseline"/>
        </w:rPr>
        <w:t xml:space="preserve"> </w:t>
      </w:r>
      <w:r>
        <w:rPr>
          <w:sz w:val="22"/>
          <w:vertAlign w:val="baseline"/>
        </w:rPr>
        <w:t>Swimmers</w:t>
      </w:r>
      <w:r>
        <w:rPr>
          <w:spacing w:val="-3"/>
          <w:sz w:val="22"/>
          <w:vertAlign w:val="baseline"/>
        </w:rPr>
        <w:t xml:space="preserve"> </w:t>
      </w:r>
      <w:r>
        <w:rPr>
          <w:sz w:val="22"/>
          <w:vertAlign w:val="baseline"/>
        </w:rPr>
        <w:t>MUST</w:t>
      </w:r>
      <w:r>
        <w:rPr>
          <w:spacing w:val="-5"/>
          <w:sz w:val="22"/>
          <w:vertAlign w:val="baseline"/>
        </w:rPr>
        <w:t xml:space="preserve"> </w:t>
      </w:r>
      <w:r>
        <w:rPr>
          <w:sz w:val="22"/>
          <w:vertAlign w:val="baseline"/>
        </w:rPr>
        <w:t>report</w:t>
      </w:r>
      <w:r>
        <w:rPr>
          <w:spacing w:val="-5"/>
          <w:sz w:val="22"/>
          <w:vertAlign w:val="baseline"/>
        </w:rPr>
        <w:t xml:space="preserve"> </w:t>
      </w:r>
      <w:r>
        <w:rPr>
          <w:sz w:val="22"/>
          <w:vertAlign w:val="baseline"/>
        </w:rPr>
        <w:t>to</w:t>
      </w:r>
      <w:r>
        <w:rPr>
          <w:spacing w:val="-4"/>
          <w:sz w:val="22"/>
          <w:vertAlign w:val="baseline"/>
        </w:rPr>
        <w:t xml:space="preserve"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 xml:space="preserve"> </w:t>
      </w:r>
      <w:r>
        <w:rPr>
          <w:sz w:val="22"/>
          <w:vertAlign w:val="baseline"/>
        </w:rPr>
        <w:t>call</w:t>
      </w:r>
      <w:r>
        <w:rPr>
          <w:spacing w:val="-3"/>
          <w:sz w:val="22"/>
          <w:vertAlign w:val="baseline"/>
        </w:rPr>
        <w:t xml:space="preserve"> </w:t>
      </w:r>
      <w:r>
        <w:rPr>
          <w:sz w:val="22"/>
          <w:vertAlign w:val="baseline"/>
        </w:rPr>
        <w:t>room</w:t>
      </w:r>
      <w:r>
        <w:rPr>
          <w:spacing w:val="-4"/>
          <w:sz w:val="22"/>
          <w:vertAlign w:val="baseline"/>
        </w:rPr>
        <w:t xml:space="preserve"> </w:t>
      </w:r>
      <w:r>
        <w:rPr>
          <w:sz w:val="22"/>
          <w:vertAlign w:val="baseline"/>
        </w:rPr>
        <w:t>marquee</w:t>
      </w:r>
      <w:r>
        <w:rPr>
          <w:spacing w:val="-2"/>
          <w:sz w:val="22"/>
          <w:vertAlign w:val="baseline"/>
        </w:rPr>
        <w:t xml:space="preserve"> </w:t>
      </w:r>
      <w:r>
        <w:rPr>
          <w:sz w:val="22"/>
          <w:vertAlign w:val="baseline"/>
        </w:rPr>
        <w:t>for</w:t>
      </w:r>
      <w:r>
        <w:rPr>
          <w:spacing w:val="-4"/>
          <w:sz w:val="22"/>
          <w:vertAlign w:val="baseline"/>
        </w:rPr>
        <w:t xml:space="preserve"> </w:t>
      </w:r>
      <w:r>
        <w:rPr>
          <w:spacing w:val="-2"/>
          <w:sz w:val="22"/>
          <w:vertAlign w:val="baseline"/>
        </w:rPr>
        <w:t>ﬁnals.</w:t>
      </w:r>
    </w:p>
    <w:p w14:paraId="42B4523A">
      <w:pPr>
        <w:pStyle w:val="11"/>
        <w:numPr>
          <w:ilvl w:val="0"/>
          <w:numId w:val="2"/>
        </w:numPr>
        <w:tabs>
          <w:tab w:val="left" w:pos="1046"/>
          <w:tab w:val="left" w:pos="1047"/>
        </w:tabs>
        <w:spacing w:before="24" w:after="0" w:line="240" w:lineRule="auto"/>
        <w:ind w:left="1046" w:right="0" w:hanging="576"/>
        <w:jc w:val="left"/>
        <w:rPr>
          <w:sz w:val="22"/>
        </w:rPr>
      </w:pPr>
      <w:r>
        <w:rPr>
          <w:sz w:val="22"/>
        </w:rPr>
        <w:t>Swimmers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5"/>
          <w:sz w:val="22"/>
        </w:rPr>
        <w:t xml:space="preserve"> </w:t>
      </w:r>
      <w:r>
        <w:rPr>
          <w:sz w:val="22"/>
        </w:rPr>
        <w:t>miss</w:t>
      </w:r>
      <w:r>
        <w:rPr>
          <w:spacing w:val="-5"/>
          <w:sz w:val="22"/>
        </w:rPr>
        <w:t xml:space="preserve"> </w:t>
      </w:r>
      <w:r>
        <w:rPr>
          <w:sz w:val="22"/>
        </w:rPr>
        <w:t>their</w:t>
      </w:r>
      <w:r>
        <w:rPr>
          <w:spacing w:val="-3"/>
          <w:sz w:val="22"/>
        </w:rPr>
        <w:t xml:space="preserve"> </w:t>
      </w:r>
      <w:r>
        <w:rPr>
          <w:sz w:val="22"/>
        </w:rPr>
        <w:t>race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NOT</w:t>
      </w:r>
      <w:r>
        <w:rPr>
          <w:spacing w:val="-2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placed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an</w:t>
      </w:r>
      <w:r>
        <w:rPr>
          <w:spacing w:val="-4"/>
          <w:sz w:val="22"/>
        </w:rPr>
        <w:t xml:space="preserve"> </w:t>
      </w:r>
      <w:r>
        <w:rPr>
          <w:sz w:val="22"/>
        </w:rPr>
        <w:t>alternative</w:t>
      </w:r>
      <w:r>
        <w:rPr>
          <w:spacing w:val="-2"/>
          <w:sz w:val="22"/>
        </w:rPr>
        <w:t xml:space="preserve"> heat.</w:t>
      </w:r>
    </w:p>
    <w:p w14:paraId="48829287">
      <w:pPr>
        <w:pStyle w:val="11"/>
        <w:numPr>
          <w:ilvl w:val="0"/>
          <w:numId w:val="2"/>
        </w:numPr>
        <w:tabs>
          <w:tab w:val="left" w:pos="1045"/>
          <w:tab w:val="left" w:pos="1046"/>
        </w:tabs>
        <w:spacing w:before="26" w:after="0" w:line="247" w:lineRule="auto"/>
        <w:ind w:left="829" w:right="1660" w:hanging="360"/>
        <w:jc w:val="left"/>
        <w:rPr>
          <w:sz w:val="22"/>
        </w:rPr>
      </w:pPr>
      <w:r>
        <w:tab/>
      </w:r>
      <w:r>
        <w:rPr>
          <w:sz w:val="22"/>
        </w:rPr>
        <w:t>Team leaders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ensure</w:t>
      </w:r>
      <w:r>
        <w:rPr>
          <w:spacing w:val="-4"/>
          <w:sz w:val="22"/>
        </w:rPr>
        <w:t xml:space="preserve"> </w:t>
      </w:r>
      <w:r>
        <w:rPr>
          <w:sz w:val="22"/>
        </w:rPr>
        <w:t>that</w:t>
      </w:r>
      <w:r>
        <w:rPr>
          <w:spacing w:val="-1"/>
          <w:sz w:val="22"/>
        </w:rPr>
        <w:t xml:space="preserve"> </w:t>
      </w:r>
      <w:r>
        <w:rPr>
          <w:sz w:val="22"/>
        </w:rPr>
        <w:t>their</w:t>
      </w:r>
      <w:r>
        <w:rPr>
          <w:spacing w:val="-2"/>
          <w:sz w:val="22"/>
        </w:rPr>
        <w:t xml:space="preserve"> </w:t>
      </w:r>
      <w:r>
        <w:rPr>
          <w:sz w:val="22"/>
        </w:rPr>
        <w:t>swimmers</w:t>
      </w:r>
      <w:r>
        <w:rPr>
          <w:spacing w:val="-4"/>
          <w:sz w:val="22"/>
        </w:rPr>
        <w:t xml:space="preserve"> </w:t>
      </w:r>
      <w:r>
        <w:rPr>
          <w:sz w:val="22"/>
        </w:rPr>
        <w:t>report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call</w:t>
      </w:r>
      <w:r>
        <w:rPr>
          <w:spacing w:val="-2"/>
          <w:sz w:val="22"/>
        </w:rPr>
        <w:t xml:space="preserve"> </w:t>
      </w:r>
      <w:r>
        <w:rPr>
          <w:sz w:val="22"/>
        </w:rPr>
        <w:t>room</w:t>
      </w:r>
      <w:r>
        <w:rPr>
          <w:spacing w:val="-3"/>
          <w:sz w:val="22"/>
        </w:rPr>
        <w:t xml:space="preserve"> </w:t>
      </w:r>
      <w:r>
        <w:rPr>
          <w:sz w:val="22"/>
        </w:rPr>
        <w:t>area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time for their event.</w:t>
      </w:r>
    </w:p>
    <w:p w14:paraId="6647F82C">
      <w:pPr>
        <w:pStyle w:val="6"/>
        <w:spacing w:before="3"/>
        <w:ind w:left="0" w:firstLine="0"/>
        <w:rPr>
          <w:sz w:val="25"/>
        </w:rPr>
      </w:pPr>
    </w:p>
    <w:p w14:paraId="7D1982EB">
      <w:pPr>
        <w:pStyle w:val="3"/>
        <w:spacing w:before="1"/>
        <w:ind w:left="109"/>
        <w:rPr>
          <w:u w:val="none"/>
        </w:rPr>
      </w:pPr>
      <w:r>
        <w:rPr>
          <w:spacing w:val="-2"/>
          <w:u w:val="single"/>
        </w:rPr>
        <w:t>SWIMWEAR</w:t>
      </w:r>
    </w:p>
    <w:p w14:paraId="3F0A2555">
      <w:pPr>
        <w:pStyle w:val="11"/>
        <w:numPr>
          <w:ilvl w:val="0"/>
          <w:numId w:val="2"/>
        </w:numPr>
        <w:tabs>
          <w:tab w:val="left" w:pos="1046"/>
          <w:tab w:val="left" w:pos="1048"/>
        </w:tabs>
        <w:spacing w:before="26" w:after="0" w:line="240" w:lineRule="auto"/>
        <w:ind w:left="1047" w:right="0" w:hanging="577"/>
        <w:jc w:val="left"/>
        <w:rPr>
          <w:sz w:val="22"/>
        </w:rPr>
      </w:pPr>
      <w:r>
        <w:rPr>
          <w:sz w:val="22"/>
        </w:rPr>
        <w:t>Swimmers</w:t>
      </w:r>
      <w:r>
        <w:rPr>
          <w:spacing w:val="-6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permitted</w:t>
      </w:r>
      <w:r>
        <w:rPr>
          <w:spacing w:val="-6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wear</w:t>
      </w:r>
      <w:r>
        <w:rPr>
          <w:spacing w:val="-4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Costume.</w:t>
      </w:r>
    </w:p>
    <w:p w14:paraId="12B0D843">
      <w:pPr>
        <w:pStyle w:val="11"/>
        <w:numPr>
          <w:ilvl w:val="0"/>
          <w:numId w:val="2"/>
        </w:numPr>
        <w:tabs>
          <w:tab w:val="left" w:pos="1046"/>
          <w:tab w:val="left" w:pos="1047"/>
        </w:tabs>
        <w:spacing w:before="25" w:after="0" w:line="240" w:lineRule="auto"/>
        <w:ind w:left="1046" w:right="0" w:hanging="577"/>
        <w:jc w:val="left"/>
        <w:rPr>
          <w:sz w:val="22"/>
        </w:rPr>
      </w:pPr>
      <w:r>
        <w:rPr>
          <w:sz w:val="22"/>
        </w:rPr>
        <w:t>Swimming</w:t>
      </w:r>
      <w:r>
        <w:rPr>
          <w:spacing w:val="-8"/>
          <w:sz w:val="22"/>
        </w:rPr>
        <w:t xml:space="preserve"> </w:t>
      </w:r>
      <w:r>
        <w:rPr>
          <w:sz w:val="22"/>
        </w:rPr>
        <w:t>costumes</w:t>
      </w:r>
      <w:r>
        <w:rPr>
          <w:spacing w:val="-4"/>
          <w:sz w:val="22"/>
        </w:rPr>
        <w:t xml:space="preserve"> </w:t>
      </w:r>
      <w:r>
        <w:rPr>
          <w:sz w:val="22"/>
        </w:rPr>
        <w:t>permitted</w:t>
      </w:r>
      <w:r>
        <w:rPr>
          <w:spacing w:val="-5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per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z w:val="22"/>
        </w:rPr>
        <w:t>WORLD</w:t>
      </w:r>
      <w:r>
        <w:rPr>
          <w:spacing w:val="-3"/>
          <w:sz w:val="22"/>
        </w:rPr>
        <w:t xml:space="preserve"> </w:t>
      </w:r>
      <w:r>
        <w:rPr>
          <w:sz w:val="22"/>
        </w:rPr>
        <w:t>AQUATICS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Rules.</w:t>
      </w:r>
    </w:p>
    <w:p w14:paraId="251D0AAE">
      <w:pPr>
        <w:pStyle w:val="11"/>
        <w:numPr>
          <w:ilvl w:val="0"/>
          <w:numId w:val="2"/>
        </w:numPr>
        <w:tabs>
          <w:tab w:val="left" w:pos="1046"/>
          <w:tab w:val="left" w:pos="1047"/>
        </w:tabs>
        <w:spacing w:before="24" w:after="0" w:line="240" w:lineRule="auto"/>
        <w:ind w:left="1046" w:right="0" w:hanging="577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Strapping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permitted.</w:t>
      </w:r>
    </w:p>
    <w:p w14:paraId="48F2C533">
      <w:pPr>
        <w:pStyle w:val="11"/>
        <w:numPr>
          <w:ilvl w:val="0"/>
          <w:numId w:val="2"/>
        </w:numPr>
        <w:tabs>
          <w:tab w:val="left" w:pos="1046"/>
          <w:tab w:val="left" w:pos="1047"/>
        </w:tabs>
        <w:spacing w:before="26" w:after="0" w:line="240" w:lineRule="auto"/>
        <w:ind w:left="1046" w:right="0" w:hanging="577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 xml:space="preserve"> </w:t>
      </w:r>
      <w:r>
        <w:rPr>
          <w:sz w:val="22"/>
        </w:rPr>
        <w:t>WATCHES,</w:t>
      </w:r>
      <w:r>
        <w:rPr>
          <w:spacing w:val="-3"/>
          <w:sz w:val="22"/>
        </w:rPr>
        <w:t xml:space="preserve"> </w:t>
      </w:r>
      <w:r>
        <w:rPr>
          <w:sz w:val="22"/>
        </w:rPr>
        <w:t>except</w:t>
      </w:r>
      <w:r>
        <w:rPr>
          <w:spacing w:val="-5"/>
          <w:sz w:val="22"/>
        </w:rPr>
        <w:t xml:space="preserve"> </w:t>
      </w: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proof</w:t>
      </w:r>
      <w:r>
        <w:rPr>
          <w:spacing w:val="-4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given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authenticity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approved</w:t>
      </w:r>
      <w:r>
        <w:rPr>
          <w:spacing w:val="-4"/>
          <w:sz w:val="22"/>
        </w:rPr>
        <w:t xml:space="preserve"> </w:t>
      </w:r>
      <w:r>
        <w:rPr>
          <w:sz w:val="22"/>
        </w:rPr>
        <w:t>WA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watch.</w:t>
      </w:r>
    </w:p>
    <w:p w14:paraId="626C30FA">
      <w:pPr>
        <w:pStyle w:val="6"/>
        <w:spacing w:before="5"/>
        <w:ind w:left="0" w:firstLine="0"/>
        <w:rPr>
          <w:sz w:val="24"/>
        </w:rPr>
      </w:pPr>
    </w:p>
    <w:p w14:paraId="6A23BF29">
      <w:pPr>
        <w:pStyle w:val="3"/>
        <w:ind w:left="110"/>
        <w:rPr>
          <w:u w:val="none"/>
        </w:rPr>
      </w:pPr>
      <w:bookmarkStart w:id="1" w:name="WARM-UPS"/>
      <w:bookmarkEnd w:id="1"/>
      <w:r>
        <w:rPr>
          <w:spacing w:val="-2"/>
          <w:u w:val="single"/>
        </w:rPr>
        <w:t>WARM-</w:t>
      </w:r>
      <w:r>
        <w:rPr>
          <w:spacing w:val="-5"/>
          <w:u w:val="single"/>
        </w:rPr>
        <w:t>UPS</w:t>
      </w:r>
    </w:p>
    <w:p w14:paraId="284DBD33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1" w:after="0" w:line="240" w:lineRule="auto"/>
        <w:ind w:left="831" w:right="0" w:hanging="361"/>
        <w:jc w:val="left"/>
        <w:rPr>
          <w:sz w:val="22"/>
        </w:rPr>
      </w:pPr>
      <w:bookmarkStart w:id="2" w:name="- Lanes 0 &amp; 9 to be used for dives."/>
      <w:bookmarkEnd w:id="2"/>
      <w:r>
        <w:rPr>
          <w:sz w:val="22"/>
        </w:rPr>
        <w:t>Lanes</w:t>
      </w:r>
      <w:r>
        <w:rPr>
          <w:spacing w:val="-4"/>
          <w:sz w:val="22"/>
        </w:rPr>
        <w:t xml:space="preserve"> </w:t>
      </w:r>
      <w:r>
        <w:rPr>
          <w:sz w:val="22"/>
        </w:rPr>
        <w:t>0</w:t>
      </w:r>
      <w:r>
        <w:rPr>
          <w:spacing w:val="-2"/>
          <w:sz w:val="22"/>
        </w:rPr>
        <w:t xml:space="preserve"> </w:t>
      </w:r>
      <w:r>
        <w:rPr>
          <w:sz w:val="22"/>
        </w:rPr>
        <w:t>&amp;</w:t>
      </w:r>
      <w:r>
        <w:rPr>
          <w:spacing w:val="-1"/>
          <w:sz w:val="22"/>
        </w:rPr>
        <w:t xml:space="preserve"> </w:t>
      </w:r>
      <w:r>
        <w:rPr>
          <w:sz w:val="22"/>
        </w:rPr>
        <w:t>9</w:t>
      </w:r>
      <w:r>
        <w:rPr>
          <w:spacing w:val="-2"/>
          <w:sz w:val="22"/>
        </w:rPr>
        <w:t xml:space="preserve"> </w:t>
      </w:r>
      <w:r>
        <w:rPr>
          <w:sz w:val="22"/>
        </w:rPr>
        <w:t>to be</w:t>
      </w:r>
      <w:r>
        <w:rPr>
          <w:spacing w:val="-1"/>
          <w:sz w:val="22"/>
        </w:rPr>
        <w:t xml:space="preserve"> </w:t>
      </w:r>
      <w:r>
        <w:rPr>
          <w:sz w:val="22"/>
        </w:rPr>
        <w:t>used</w:t>
      </w:r>
      <w:r>
        <w:rPr>
          <w:spacing w:val="-1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dives.</w:t>
      </w:r>
    </w:p>
    <w:p w14:paraId="271AA24A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2"/>
        </w:rPr>
      </w:pPr>
      <w:bookmarkStart w:id="3" w:name="- Please exit pool via the stairs."/>
      <w:bookmarkEnd w:id="3"/>
      <w:r>
        <w:rPr>
          <w:sz w:val="22"/>
        </w:rPr>
        <w:t>Please</w:t>
      </w:r>
      <w:r>
        <w:rPr>
          <w:spacing w:val="-3"/>
          <w:sz w:val="22"/>
        </w:rPr>
        <w:t xml:space="preserve"> </w:t>
      </w:r>
      <w:r>
        <w:rPr>
          <w:sz w:val="22"/>
        </w:rPr>
        <w:t>exit</w:t>
      </w:r>
      <w:r>
        <w:rPr>
          <w:spacing w:val="-2"/>
          <w:sz w:val="22"/>
        </w:rPr>
        <w:t xml:space="preserve"> </w:t>
      </w:r>
      <w:r>
        <w:rPr>
          <w:sz w:val="22"/>
        </w:rPr>
        <w:t>pool</w:t>
      </w:r>
      <w:r>
        <w:rPr>
          <w:spacing w:val="-5"/>
          <w:sz w:val="22"/>
        </w:rPr>
        <w:t xml:space="preserve"> </w:t>
      </w:r>
      <w:r>
        <w:rPr>
          <w:sz w:val="22"/>
        </w:rPr>
        <w:t>via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stairs.</w:t>
      </w:r>
    </w:p>
    <w:p w14:paraId="2D339F1F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0" w:after="0" w:line="240" w:lineRule="auto"/>
        <w:ind w:left="830" w:right="0" w:hanging="361"/>
        <w:jc w:val="left"/>
        <w:rPr>
          <w:sz w:val="22"/>
        </w:rPr>
      </w:pPr>
      <w:bookmarkStart w:id="4" w:name="- NO climbing out over the touch pads."/>
      <w:bookmarkEnd w:id="4"/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climbing</w:t>
      </w:r>
      <w:r>
        <w:rPr>
          <w:spacing w:val="-4"/>
          <w:sz w:val="22"/>
        </w:rPr>
        <w:t xml:space="preserve"> </w:t>
      </w:r>
      <w:r>
        <w:rPr>
          <w:sz w:val="22"/>
        </w:rPr>
        <w:t>out</w:t>
      </w:r>
      <w:r>
        <w:rPr>
          <w:spacing w:val="-4"/>
          <w:sz w:val="22"/>
        </w:rPr>
        <w:t xml:space="preserve"> </w:t>
      </w:r>
      <w:r>
        <w:rPr>
          <w:sz w:val="22"/>
        </w:rPr>
        <w:t>over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touch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pads.</w:t>
      </w:r>
    </w:p>
    <w:p w14:paraId="510FA082">
      <w:pPr>
        <w:spacing w:after="0" w:line="240" w:lineRule="auto"/>
        <w:jc w:val="left"/>
        <w:rPr>
          <w:sz w:val="22"/>
        </w:rPr>
        <w:sectPr>
          <w:pgSz w:w="11910" w:h="16850"/>
          <w:pgMar w:top="2740" w:right="800" w:bottom="1580" w:left="880" w:header="721" w:footer="1392" w:gutter="0"/>
          <w:cols w:space="720" w:num="1"/>
        </w:sectPr>
      </w:pPr>
    </w:p>
    <w:p w14:paraId="1A15075B">
      <w:pPr>
        <w:pStyle w:val="3"/>
        <w:rPr>
          <w:u w:val="none"/>
        </w:rPr>
      </w:pPr>
      <w:bookmarkStart w:id="5" w:name="OPENING CEREMONY"/>
      <w:bookmarkEnd w:id="5"/>
      <w:r>
        <w:rPr>
          <w:u w:val="thick" w:color="494949"/>
        </w:rPr>
        <w:t>OPENING</w:t>
      </w:r>
      <w:r>
        <w:rPr>
          <w:spacing w:val="7"/>
          <w:u w:val="thick" w:color="494949"/>
        </w:rPr>
        <w:t xml:space="preserve"> </w:t>
      </w:r>
      <w:r>
        <w:rPr>
          <w:spacing w:val="-2"/>
          <w:u w:val="thick" w:color="494949"/>
        </w:rPr>
        <w:t>CEREMONY</w:t>
      </w:r>
    </w:p>
    <w:p w14:paraId="27B1399E">
      <w:pPr>
        <w:pStyle w:val="11"/>
        <w:numPr>
          <w:ilvl w:val="1"/>
          <w:numId w:val="2"/>
        </w:numPr>
        <w:tabs>
          <w:tab w:val="left" w:pos="1047"/>
          <w:tab w:val="left" w:pos="1048"/>
        </w:tabs>
        <w:spacing w:before="53" w:after="0" w:line="240" w:lineRule="auto"/>
        <w:ind w:left="1047" w:right="0" w:hanging="352"/>
        <w:jc w:val="left"/>
        <w:rPr>
          <w:rFonts w:ascii="Arial" w:hAnsi="Arial"/>
          <w:color w:val="494949"/>
          <w:sz w:val="19"/>
        </w:rPr>
      </w:pP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opening</w:t>
      </w:r>
      <w:r>
        <w:rPr>
          <w:spacing w:val="-5"/>
          <w:sz w:val="22"/>
        </w:rPr>
        <w:t xml:space="preserve"> </w:t>
      </w:r>
      <w:r>
        <w:rPr>
          <w:sz w:val="22"/>
        </w:rPr>
        <w:t>ceremony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9"/>
          <w:sz w:val="22"/>
        </w:rPr>
        <w:t xml:space="preserve"> </w:t>
      </w:r>
      <w:r>
        <w:rPr>
          <w:sz w:val="22"/>
        </w:rPr>
        <w:t>take</w:t>
      </w:r>
      <w:r>
        <w:rPr>
          <w:spacing w:val="-2"/>
          <w:sz w:val="22"/>
        </w:rPr>
        <w:t xml:space="preserve"> </w:t>
      </w:r>
      <w:r>
        <w:rPr>
          <w:sz w:val="22"/>
        </w:rPr>
        <w:t>place</w:t>
      </w:r>
      <w:r>
        <w:rPr>
          <w:spacing w:val="-6"/>
          <w:sz w:val="22"/>
        </w:rPr>
        <w:t xml:space="preserve"> </w:t>
      </w:r>
      <w:r>
        <w:rPr>
          <w:sz w:val="22"/>
        </w:rPr>
        <w:t>on</w:t>
      </w:r>
      <w:r>
        <w:rPr>
          <w:spacing w:val="-7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28</w:t>
      </w:r>
      <w:r>
        <w:rPr>
          <w:sz w:val="22"/>
          <w:vertAlign w:val="superscript"/>
        </w:rPr>
        <w:t>th</w:t>
      </w:r>
      <w:r>
        <w:rPr>
          <w:spacing w:val="-3"/>
          <w:sz w:val="22"/>
          <w:vertAlign w:val="baseline"/>
        </w:rPr>
        <w:t xml:space="preserve"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 xml:space="preserve"> </w:t>
      </w:r>
      <w:r>
        <w:rPr>
          <w:sz w:val="22"/>
          <w:vertAlign w:val="baseline"/>
        </w:rPr>
        <w:t>March</w:t>
      </w:r>
      <w:r>
        <w:rPr>
          <w:spacing w:val="-3"/>
          <w:sz w:val="22"/>
          <w:vertAlign w:val="baseline"/>
        </w:rPr>
        <w:t xml:space="preserve"> </w:t>
      </w:r>
      <w:r>
        <w:rPr>
          <w:sz w:val="22"/>
          <w:vertAlign w:val="baseline"/>
        </w:rPr>
        <w:t>@</w:t>
      </w:r>
      <w:r>
        <w:rPr>
          <w:spacing w:val="-5"/>
          <w:sz w:val="22"/>
          <w:vertAlign w:val="baseline"/>
        </w:rPr>
        <w:t xml:space="preserve"> </w:t>
      </w:r>
      <w:r>
        <w:rPr>
          <w:sz w:val="22"/>
          <w:vertAlign w:val="baseline"/>
        </w:rPr>
        <w:t>07h30</w:t>
      </w:r>
      <w:r>
        <w:rPr>
          <w:spacing w:val="-4"/>
          <w:sz w:val="22"/>
          <w:vertAlign w:val="baseline"/>
        </w:rPr>
        <w:t xml:space="preserve"> </w:t>
      </w:r>
      <w:r>
        <w:rPr>
          <w:sz w:val="22"/>
          <w:vertAlign w:val="baseline"/>
        </w:rPr>
        <w:t>for</w:t>
      </w:r>
      <w:r>
        <w:rPr>
          <w:spacing w:val="-7"/>
          <w:sz w:val="22"/>
          <w:vertAlign w:val="baseline"/>
        </w:rPr>
        <w:t xml:space="preserve"> </w:t>
      </w:r>
      <w:r>
        <w:rPr>
          <w:spacing w:val="-2"/>
          <w:sz w:val="22"/>
          <w:vertAlign w:val="baseline"/>
        </w:rPr>
        <w:t>swimmers.</w:t>
      </w:r>
    </w:p>
    <w:p w14:paraId="5C2B68A7">
      <w:pPr>
        <w:pStyle w:val="11"/>
        <w:numPr>
          <w:ilvl w:val="1"/>
          <w:numId w:val="2"/>
        </w:numPr>
        <w:tabs>
          <w:tab w:val="left" w:pos="1047"/>
          <w:tab w:val="left" w:pos="1048"/>
        </w:tabs>
        <w:spacing w:before="19" w:after="0" w:line="237" w:lineRule="auto"/>
        <w:ind w:left="1048" w:right="673" w:hanging="349"/>
        <w:jc w:val="left"/>
        <w:rPr>
          <w:rFonts w:ascii="Arial" w:hAnsi="Arial"/>
          <w:color w:val="494949"/>
          <w:sz w:val="19"/>
        </w:rPr>
      </w:pPr>
      <w:r>
        <w:rPr>
          <w:sz w:val="22"/>
        </w:rPr>
        <w:t>Team</w:t>
      </w:r>
      <w:r>
        <w:rPr>
          <w:spacing w:val="-5"/>
          <w:sz w:val="22"/>
        </w:rPr>
        <w:t xml:space="preserve"> </w:t>
      </w:r>
      <w:r>
        <w:rPr>
          <w:sz w:val="22"/>
        </w:rPr>
        <w:t>Managers</w:t>
      </w:r>
      <w:r>
        <w:rPr>
          <w:spacing w:val="-4"/>
          <w:sz w:val="22"/>
        </w:rPr>
        <w:t xml:space="preserve"> </w:t>
      </w:r>
      <w:r>
        <w:rPr>
          <w:sz w:val="22"/>
        </w:rPr>
        <w:t>are</w:t>
      </w:r>
      <w:r>
        <w:rPr>
          <w:spacing w:val="-6"/>
          <w:sz w:val="22"/>
        </w:rPr>
        <w:t xml:space="preserve"> </w:t>
      </w:r>
      <w:r>
        <w:rPr>
          <w:sz w:val="22"/>
        </w:rPr>
        <w:t>requested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8"/>
          <w:sz w:val="22"/>
        </w:rPr>
        <w:t xml:space="preserve"> </w:t>
      </w:r>
      <w:r>
        <w:rPr>
          <w:sz w:val="22"/>
        </w:rPr>
        <w:t>ensure</w:t>
      </w:r>
      <w:r>
        <w:rPr>
          <w:spacing w:val="-6"/>
          <w:sz w:val="22"/>
        </w:rPr>
        <w:t xml:space="preserve"> </w:t>
      </w:r>
      <w:r>
        <w:rPr>
          <w:sz w:val="22"/>
        </w:rPr>
        <w:t>that</w:t>
      </w:r>
      <w:r>
        <w:rPr>
          <w:spacing w:val="-8"/>
          <w:sz w:val="22"/>
        </w:rPr>
        <w:t xml:space="preserve"> </w:t>
      </w:r>
      <w:r>
        <w:rPr>
          <w:sz w:val="22"/>
        </w:rPr>
        <w:t>all</w:t>
      </w:r>
      <w:r>
        <w:rPr>
          <w:spacing w:val="-7"/>
          <w:sz w:val="22"/>
        </w:rPr>
        <w:t xml:space="preserve"> </w:t>
      </w:r>
      <w:r>
        <w:rPr>
          <w:sz w:val="22"/>
        </w:rPr>
        <w:t>their</w:t>
      </w:r>
      <w:r>
        <w:rPr>
          <w:spacing w:val="-7"/>
          <w:sz w:val="22"/>
        </w:rPr>
        <w:t xml:space="preserve"> </w:t>
      </w:r>
      <w:r>
        <w:rPr>
          <w:sz w:val="22"/>
        </w:rPr>
        <w:t>Swimmers</w:t>
      </w:r>
      <w:r>
        <w:rPr>
          <w:spacing w:val="-9"/>
          <w:sz w:val="22"/>
        </w:rPr>
        <w:t xml:space="preserve"> </w:t>
      </w:r>
      <w:r>
        <w:rPr>
          <w:sz w:val="22"/>
        </w:rPr>
        <w:t>behave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respectful</w:t>
      </w:r>
      <w:r>
        <w:rPr>
          <w:spacing w:val="-5"/>
          <w:sz w:val="22"/>
        </w:rPr>
        <w:t xml:space="preserve"> </w:t>
      </w:r>
      <w:r>
        <w:rPr>
          <w:sz w:val="22"/>
        </w:rPr>
        <w:t>manner during the speeches and the playing of the National Anthem.</w:t>
      </w:r>
    </w:p>
    <w:p w14:paraId="0C00A749">
      <w:pPr>
        <w:pStyle w:val="11"/>
        <w:numPr>
          <w:ilvl w:val="1"/>
          <w:numId w:val="2"/>
        </w:numPr>
        <w:tabs>
          <w:tab w:val="left" w:pos="1047"/>
          <w:tab w:val="left" w:pos="1048"/>
        </w:tabs>
        <w:spacing w:before="22" w:after="0" w:line="237" w:lineRule="auto"/>
        <w:ind w:left="1046" w:right="1364" w:hanging="348"/>
        <w:jc w:val="left"/>
        <w:rPr>
          <w:rFonts w:ascii="Arial" w:hAnsi="Arial"/>
          <w:color w:val="494949"/>
          <w:sz w:val="19"/>
        </w:rPr>
      </w:pPr>
      <w:r>
        <w:rPr>
          <w:sz w:val="22"/>
        </w:rPr>
        <w:t>Teams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assemble</w:t>
      </w:r>
      <w:r>
        <w:rPr>
          <w:spacing w:val="-5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grass</w:t>
      </w:r>
      <w:r>
        <w:rPr>
          <w:spacing w:val="-3"/>
          <w:sz w:val="22"/>
        </w:rPr>
        <w:t xml:space="preserve"> </w:t>
      </w:r>
      <w:r>
        <w:rPr>
          <w:sz w:val="22"/>
        </w:rPr>
        <w:t>behind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water</w:t>
      </w:r>
      <w:r>
        <w:rPr>
          <w:spacing w:val="-8"/>
          <w:sz w:val="22"/>
        </w:rPr>
        <w:t xml:space="preserve"> </w:t>
      </w:r>
      <w:r>
        <w:rPr>
          <w:sz w:val="22"/>
        </w:rPr>
        <w:t>polo</w:t>
      </w:r>
      <w:r>
        <w:rPr>
          <w:spacing w:val="-4"/>
          <w:sz w:val="22"/>
        </w:rPr>
        <w:t xml:space="preserve"> </w:t>
      </w:r>
      <w:r>
        <w:rPr>
          <w:sz w:val="22"/>
        </w:rPr>
        <w:t>pool</w:t>
      </w:r>
      <w:r>
        <w:rPr>
          <w:spacing w:val="-6"/>
          <w:sz w:val="22"/>
        </w:rPr>
        <w:t xml:space="preserve"> </w:t>
      </w:r>
      <w:r>
        <w:rPr>
          <w:sz w:val="22"/>
        </w:rPr>
        <w:t>on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right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main pool. Please ensure all swimmers are dressed neatly.</w:t>
      </w:r>
    </w:p>
    <w:p w14:paraId="539B5B14">
      <w:pPr>
        <w:pStyle w:val="11"/>
        <w:numPr>
          <w:ilvl w:val="1"/>
          <w:numId w:val="2"/>
        </w:numPr>
        <w:tabs>
          <w:tab w:val="left" w:pos="1047"/>
          <w:tab w:val="left" w:pos="1048"/>
        </w:tabs>
        <w:spacing w:before="19" w:after="0" w:line="240" w:lineRule="auto"/>
        <w:ind w:left="1047" w:right="0" w:hanging="352"/>
        <w:jc w:val="left"/>
        <w:rPr>
          <w:rFonts w:ascii="Arial" w:hAnsi="Arial"/>
          <w:color w:val="494949"/>
          <w:sz w:val="19"/>
        </w:rPr>
      </w:pPr>
      <w:r>
        <w:rPr>
          <w:sz w:val="22"/>
        </w:rPr>
        <w:t>Club</w:t>
      </w:r>
      <w:r>
        <w:rPr>
          <w:spacing w:val="-10"/>
          <w:sz w:val="22"/>
        </w:rPr>
        <w:t xml:space="preserve"> </w:t>
      </w:r>
      <w:r>
        <w:rPr>
          <w:sz w:val="22"/>
        </w:rPr>
        <w:t>flags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banners</w:t>
      </w:r>
      <w:r>
        <w:rPr>
          <w:spacing w:val="-8"/>
          <w:sz w:val="22"/>
        </w:rPr>
        <w:t xml:space="preserve"> </w:t>
      </w:r>
      <w:r>
        <w:rPr>
          <w:sz w:val="22"/>
        </w:rPr>
        <w:t>may</w:t>
      </w:r>
      <w:r>
        <w:rPr>
          <w:spacing w:val="-6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used</w:t>
      </w:r>
      <w:r>
        <w:rPr>
          <w:spacing w:val="-6"/>
          <w:sz w:val="22"/>
        </w:rPr>
        <w:t xml:space="preserve"> </w:t>
      </w:r>
      <w:r>
        <w:rPr>
          <w:sz w:val="22"/>
        </w:rPr>
        <w:t>during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opening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ceremony.</w:t>
      </w:r>
    </w:p>
    <w:p w14:paraId="5D5AA16D">
      <w:pPr>
        <w:pStyle w:val="6"/>
        <w:spacing w:before="6"/>
        <w:ind w:left="0" w:firstLine="0"/>
        <w:rPr>
          <w:sz w:val="27"/>
        </w:rPr>
      </w:pPr>
    </w:p>
    <w:p w14:paraId="4F4E8164">
      <w:pPr>
        <w:pStyle w:val="3"/>
        <w:ind w:left="110"/>
        <w:rPr>
          <w:u w:val="none"/>
        </w:rPr>
      </w:pPr>
      <w:bookmarkStart w:id="6" w:name="OFFICIALS"/>
      <w:bookmarkEnd w:id="6"/>
      <w:r>
        <w:rPr>
          <w:spacing w:val="-2"/>
          <w:u w:val="thick" w:color="525252"/>
        </w:rPr>
        <w:t>OFFICIALS</w:t>
      </w:r>
    </w:p>
    <w:p w14:paraId="1D87A341">
      <w:pPr>
        <w:pStyle w:val="11"/>
        <w:numPr>
          <w:ilvl w:val="2"/>
          <w:numId w:val="2"/>
        </w:numPr>
        <w:tabs>
          <w:tab w:val="left" w:pos="1131"/>
          <w:tab w:val="left" w:pos="1132"/>
        </w:tabs>
        <w:spacing w:before="92" w:after="0" w:line="240" w:lineRule="auto"/>
        <w:ind w:left="1131" w:right="0" w:hanging="352"/>
        <w:jc w:val="left"/>
        <w:rPr>
          <w:rFonts w:ascii="Arial" w:hAnsi="Arial"/>
          <w:sz w:val="22"/>
        </w:rPr>
      </w:pPr>
      <w:r>
        <w:rPr>
          <w:sz w:val="22"/>
        </w:rPr>
        <w:t>Please</w:t>
      </w:r>
      <w:r>
        <w:rPr>
          <w:spacing w:val="-9"/>
          <w:sz w:val="22"/>
        </w:rPr>
        <w:t xml:space="preserve"> </w:t>
      </w:r>
      <w:r>
        <w:rPr>
          <w:sz w:val="22"/>
        </w:rPr>
        <w:t>ensure your</w:t>
      </w:r>
      <w:r>
        <w:rPr>
          <w:spacing w:val="-6"/>
          <w:sz w:val="22"/>
        </w:rPr>
        <w:t xml:space="preserve"> </w:t>
      </w:r>
      <w:r>
        <w:rPr>
          <w:sz w:val="22"/>
        </w:rPr>
        <w:t>officials</w:t>
      </w:r>
      <w:r>
        <w:rPr>
          <w:spacing w:val="2"/>
          <w:sz w:val="22"/>
        </w:rPr>
        <w:t xml:space="preserve"> </w:t>
      </w:r>
      <w:r>
        <w:rPr>
          <w:sz w:val="22"/>
        </w:rPr>
        <w:t>names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12"/>
          <w:sz w:val="22"/>
        </w:rPr>
        <w:t xml:space="preserve"> </w:t>
      </w:r>
      <w:r>
        <w:rPr>
          <w:sz w:val="22"/>
        </w:rPr>
        <w:t>submitted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entries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SSA.</w:t>
      </w:r>
    </w:p>
    <w:p w14:paraId="28348DDA">
      <w:pPr>
        <w:pStyle w:val="11"/>
        <w:numPr>
          <w:ilvl w:val="2"/>
          <w:numId w:val="2"/>
        </w:numPr>
        <w:tabs>
          <w:tab w:val="left" w:pos="1128"/>
          <w:tab w:val="left" w:pos="1129"/>
        </w:tabs>
        <w:spacing w:before="14" w:after="0" w:line="242" w:lineRule="auto"/>
        <w:ind w:left="1129" w:right="1568" w:hanging="352"/>
        <w:jc w:val="left"/>
        <w:rPr>
          <w:rFonts w:ascii="Arial" w:hAnsi="Arial"/>
          <w:sz w:val="22"/>
        </w:rPr>
      </w:pPr>
      <w:r>
        <w:rPr>
          <w:sz w:val="22"/>
        </w:rPr>
        <w:t>Officials</w:t>
      </w:r>
      <w:r>
        <w:rPr>
          <w:spacing w:val="40"/>
          <w:sz w:val="22"/>
        </w:rPr>
        <w:t xml:space="preserve"> </w:t>
      </w:r>
      <w:r>
        <w:rPr>
          <w:sz w:val="22"/>
        </w:rPr>
        <w:t>need</w:t>
      </w:r>
      <w:r>
        <w:rPr>
          <w:spacing w:val="40"/>
          <w:sz w:val="22"/>
        </w:rPr>
        <w:t xml:space="preserve"> </w:t>
      </w:r>
      <w:r>
        <w:rPr>
          <w:sz w:val="22"/>
        </w:rPr>
        <w:t>to</w:t>
      </w:r>
      <w:r>
        <w:rPr>
          <w:spacing w:val="40"/>
          <w:sz w:val="22"/>
        </w:rPr>
        <w:t xml:space="preserve"> </w:t>
      </w:r>
      <w:r>
        <w:rPr>
          <w:sz w:val="22"/>
        </w:rPr>
        <w:t>sign</w:t>
      </w:r>
      <w:r>
        <w:rPr>
          <w:spacing w:val="40"/>
          <w:sz w:val="22"/>
        </w:rPr>
        <w:t xml:space="preserve"> </w:t>
      </w:r>
      <w:r>
        <w:rPr>
          <w:sz w:val="22"/>
        </w:rPr>
        <w:t>their</w:t>
      </w:r>
      <w:r>
        <w:rPr>
          <w:spacing w:val="40"/>
          <w:sz w:val="22"/>
        </w:rPr>
        <w:t xml:space="preserve"> </w:t>
      </w:r>
      <w:r>
        <w:rPr>
          <w:sz w:val="22"/>
        </w:rPr>
        <w:t>confirmation</w:t>
      </w:r>
      <w:r>
        <w:rPr>
          <w:spacing w:val="40"/>
          <w:sz w:val="22"/>
        </w:rPr>
        <w:t xml:space="preserve"> </w:t>
      </w:r>
      <w:r>
        <w:rPr>
          <w:sz w:val="22"/>
        </w:rPr>
        <w:t>of</w:t>
      </w:r>
      <w:r>
        <w:rPr>
          <w:spacing w:val="40"/>
          <w:sz w:val="22"/>
        </w:rPr>
        <w:t xml:space="preserve"> </w:t>
      </w:r>
      <w:r>
        <w:rPr>
          <w:sz w:val="22"/>
        </w:rPr>
        <w:t>duty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the</w:t>
      </w:r>
      <w:r>
        <w:rPr>
          <w:spacing w:val="40"/>
          <w:sz w:val="22"/>
        </w:rPr>
        <w:t xml:space="preserve"> </w:t>
      </w:r>
      <w:r>
        <w:rPr>
          <w:sz w:val="22"/>
        </w:rPr>
        <w:t>roster</w:t>
      </w:r>
      <w:r>
        <w:rPr>
          <w:spacing w:val="40"/>
          <w:sz w:val="22"/>
        </w:rPr>
        <w:t xml:space="preserve"> </w:t>
      </w:r>
      <w:r>
        <w:rPr>
          <w:sz w:val="22"/>
        </w:rPr>
        <w:t>for</w:t>
      </w:r>
      <w:r>
        <w:rPr>
          <w:spacing w:val="40"/>
          <w:sz w:val="22"/>
        </w:rPr>
        <w:t xml:space="preserve"> </w:t>
      </w:r>
      <w:r>
        <w:rPr>
          <w:sz w:val="22"/>
        </w:rPr>
        <w:t>the</w:t>
      </w:r>
      <w:r>
        <w:rPr>
          <w:spacing w:val="40"/>
          <w:sz w:val="22"/>
        </w:rPr>
        <w:t xml:space="preserve"> </w:t>
      </w:r>
      <w:r>
        <w:rPr>
          <w:sz w:val="22"/>
        </w:rPr>
        <w:t>relevant session.</w:t>
      </w:r>
      <w:r>
        <w:rPr>
          <w:spacing w:val="80"/>
          <w:sz w:val="22"/>
        </w:rPr>
        <w:t xml:space="preserve"> </w:t>
      </w:r>
      <w:r>
        <w:rPr>
          <w:sz w:val="22"/>
        </w:rPr>
        <w:t>These will be displayed on the window.</w:t>
      </w:r>
    </w:p>
    <w:p w14:paraId="3DBEF64B">
      <w:pPr>
        <w:pStyle w:val="11"/>
        <w:numPr>
          <w:ilvl w:val="2"/>
          <w:numId w:val="2"/>
        </w:numPr>
        <w:tabs>
          <w:tab w:val="left" w:pos="1127"/>
          <w:tab w:val="left" w:pos="1128"/>
        </w:tabs>
        <w:spacing w:before="17" w:after="0" w:line="240" w:lineRule="auto"/>
        <w:ind w:left="1127" w:right="0" w:hanging="349"/>
        <w:jc w:val="left"/>
        <w:rPr>
          <w:rFonts w:ascii="Arial" w:hAnsi="Arial"/>
          <w:color w:val="FF0000"/>
          <w:sz w:val="22"/>
        </w:rPr>
      </w:pPr>
      <w:r>
        <w:rPr>
          <w:color w:val="FF0000"/>
          <w:sz w:val="22"/>
        </w:rPr>
        <w:t>All</w:t>
      </w:r>
      <w:r>
        <w:rPr>
          <w:color w:val="FF0000"/>
          <w:spacing w:val="-7"/>
          <w:sz w:val="22"/>
        </w:rPr>
        <w:t xml:space="preserve"> </w:t>
      </w:r>
      <w:r>
        <w:rPr>
          <w:color w:val="FF0000"/>
          <w:sz w:val="22"/>
        </w:rPr>
        <w:t>officials</w:t>
      </w:r>
      <w:r>
        <w:rPr>
          <w:color w:val="FF0000"/>
          <w:spacing w:val="-8"/>
          <w:sz w:val="22"/>
        </w:rPr>
        <w:t xml:space="preserve"> </w:t>
      </w:r>
      <w:r>
        <w:rPr>
          <w:color w:val="FF0000"/>
          <w:sz w:val="22"/>
        </w:rPr>
        <w:t>will</w:t>
      </w:r>
      <w:r>
        <w:rPr>
          <w:color w:val="FF0000"/>
          <w:spacing w:val="-7"/>
          <w:sz w:val="22"/>
        </w:rPr>
        <w:t xml:space="preserve"> </w:t>
      </w:r>
      <w:r>
        <w:rPr>
          <w:color w:val="FF0000"/>
          <w:sz w:val="22"/>
        </w:rPr>
        <w:t>receive</w:t>
      </w:r>
      <w:r>
        <w:rPr>
          <w:color w:val="FF0000"/>
          <w:spacing w:val="-3"/>
          <w:sz w:val="22"/>
        </w:rPr>
        <w:t xml:space="preserve"> </w:t>
      </w:r>
      <w:r>
        <w:rPr>
          <w:color w:val="FF0000"/>
          <w:sz w:val="22"/>
        </w:rPr>
        <w:t>their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z w:val="22"/>
        </w:rPr>
        <w:t>accreditation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z w:val="22"/>
        </w:rPr>
        <w:t>at</w:t>
      </w:r>
      <w:r>
        <w:rPr>
          <w:color w:val="FF0000"/>
          <w:spacing w:val="-4"/>
          <w:sz w:val="22"/>
        </w:rPr>
        <w:t xml:space="preserve"> </w:t>
      </w:r>
      <w:r>
        <w:rPr>
          <w:color w:val="FF0000"/>
          <w:sz w:val="22"/>
        </w:rPr>
        <w:t>the</w:t>
      </w:r>
      <w:r>
        <w:rPr>
          <w:color w:val="FF0000"/>
          <w:spacing w:val="-9"/>
          <w:sz w:val="22"/>
        </w:rPr>
        <w:t xml:space="preserve"> </w:t>
      </w:r>
      <w:r>
        <w:rPr>
          <w:color w:val="FF0000"/>
          <w:sz w:val="22"/>
        </w:rPr>
        <w:t>managers'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pacing w:val="-2"/>
          <w:sz w:val="22"/>
        </w:rPr>
        <w:t>meeting.</w:t>
      </w:r>
    </w:p>
    <w:p w14:paraId="06795689">
      <w:pPr>
        <w:pStyle w:val="11"/>
        <w:numPr>
          <w:ilvl w:val="2"/>
          <w:numId w:val="2"/>
        </w:numPr>
        <w:tabs>
          <w:tab w:val="left" w:pos="1127"/>
          <w:tab w:val="left" w:pos="1128"/>
        </w:tabs>
        <w:spacing w:before="24" w:after="0" w:line="242" w:lineRule="auto"/>
        <w:ind w:left="1124" w:right="996" w:hanging="346"/>
        <w:jc w:val="left"/>
        <w:rPr>
          <w:rFonts w:ascii="Arial" w:hAnsi="Arial"/>
          <w:color w:val="FF0000"/>
          <w:sz w:val="22"/>
        </w:rPr>
      </w:pPr>
      <w:r>
        <w:rPr>
          <w:color w:val="FF0000"/>
          <w:sz w:val="22"/>
        </w:rPr>
        <w:t>Accreditation cards will be collected from all officials when they are on the pool deck, in</w:t>
      </w:r>
      <w:r>
        <w:rPr>
          <w:color w:val="FF0000"/>
          <w:spacing w:val="40"/>
          <w:sz w:val="22"/>
        </w:rPr>
        <w:t xml:space="preserve"> </w:t>
      </w:r>
      <w:r>
        <w:rPr>
          <w:color w:val="FF0000"/>
          <w:sz w:val="22"/>
        </w:rPr>
        <w:t>order to use for the next session.</w:t>
      </w:r>
    </w:p>
    <w:p w14:paraId="1AD3688A">
      <w:pPr>
        <w:pStyle w:val="11"/>
        <w:numPr>
          <w:ilvl w:val="2"/>
          <w:numId w:val="2"/>
        </w:numPr>
        <w:tabs>
          <w:tab w:val="left" w:pos="1127"/>
          <w:tab w:val="left" w:pos="1128"/>
        </w:tabs>
        <w:spacing w:before="22" w:after="0" w:line="240" w:lineRule="auto"/>
        <w:ind w:left="1127" w:right="0" w:hanging="349"/>
        <w:jc w:val="left"/>
        <w:rPr>
          <w:rFonts w:ascii="Arial" w:hAnsi="Arial"/>
          <w:color w:val="FF0000"/>
          <w:sz w:val="22"/>
        </w:rPr>
      </w:pPr>
      <w:r>
        <w:rPr>
          <w:color w:val="FF0000"/>
          <w:sz w:val="22"/>
        </w:rPr>
        <w:t>Team</w:t>
      </w:r>
      <w:r>
        <w:rPr>
          <w:color w:val="FF0000"/>
          <w:spacing w:val="-9"/>
          <w:sz w:val="22"/>
        </w:rPr>
        <w:t xml:space="preserve"> </w:t>
      </w:r>
      <w:r>
        <w:rPr>
          <w:color w:val="FF0000"/>
          <w:sz w:val="22"/>
        </w:rPr>
        <w:t>managers</w:t>
      </w:r>
      <w:r>
        <w:rPr>
          <w:color w:val="FF0000"/>
          <w:spacing w:val="-7"/>
          <w:sz w:val="22"/>
        </w:rPr>
        <w:t xml:space="preserve"> </w:t>
      </w:r>
      <w:r>
        <w:rPr>
          <w:color w:val="FF0000"/>
          <w:sz w:val="22"/>
        </w:rPr>
        <w:t>and</w:t>
      </w:r>
      <w:r>
        <w:rPr>
          <w:color w:val="FF0000"/>
          <w:spacing w:val="-7"/>
          <w:sz w:val="22"/>
        </w:rPr>
        <w:t xml:space="preserve"> </w:t>
      </w:r>
      <w:r>
        <w:rPr>
          <w:color w:val="FF0000"/>
          <w:sz w:val="22"/>
        </w:rPr>
        <w:t>coaches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z w:val="22"/>
        </w:rPr>
        <w:t>will</w:t>
      </w:r>
      <w:r>
        <w:rPr>
          <w:color w:val="FF0000"/>
          <w:spacing w:val="-10"/>
          <w:sz w:val="22"/>
        </w:rPr>
        <w:t xml:space="preserve"> </w:t>
      </w:r>
      <w:r>
        <w:rPr>
          <w:color w:val="FF0000"/>
          <w:sz w:val="22"/>
        </w:rPr>
        <w:t>keep</w:t>
      </w:r>
      <w:r>
        <w:rPr>
          <w:color w:val="FF0000"/>
          <w:spacing w:val="-8"/>
          <w:sz w:val="22"/>
        </w:rPr>
        <w:t xml:space="preserve"> </w:t>
      </w:r>
      <w:r>
        <w:rPr>
          <w:color w:val="FF0000"/>
          <w:sz w:val="22"/>
        </w:rPr>
        <w:t>their</w:t>
      </w:r>
      <w:r>
        <w:rPr>
          <w:color w:val="FF0000"/>
          <w:spacing w:val="-9"/>
          <w:sz w:val="22"/>
        </w:rPr>
        <w:t xml:space="preserve"> </w:t>
      </w:r>
      <w:r>
        <w:rPr>
          <w:color w:val="FF0000"/>
          <w:sz w:val="22"/>
        </w:rPr>
        <w:t>accreditation</w:t>
      </w:r>
      <w:r>
        <w:rPr>
          <w:color w:val="FF0000"/>
          <w:spacing w:val="-4"/>
          <w:sz w:val="22"/>
        </w:rPr>
        <w:t xml:space="preserve"> </w:t>
      </w:r>
      <w:r>
        <w:rPr>
          <w:color w:val="FF0000"/>
          <w:sz w:val="22"/>
        </w:rPr>
        <w:t>for</w:t>
      </w:r>
      <w:r>
        <w:rPr>
          <w:color w:val="FF0000"/>
          <w:spacing w:val="-6"/>
          <w:sz w:val="22"/>
        </w:rPr>
        <w:t xml:space="preserve"> </w:t>
      </w:r>
      <w:r>
        <w:rPr>
          <w:color w:val="FF0000"/>
          <w:sz w:val="22"/>
        </w:rPr>
        <w:t>the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z w:val="22"/>
        </w:rPr>
        <w:t>entire</w:t>
      </w:r>
      <w:r>
        <w:rPr>
          <w:color w:val="FF0000"/>
          <w:spacing w:val="-4"/>
          <w:sz w:val="22"/>
        </w:rPr>
        <w:t xml:space="preserve"> </w:t>
      </w:r>
      <w:r>
        <w:rPr>
          <w:color w:val="FF0000"/>
          <w:spacing w:val="-2"/>
          <w:sz w:val="22"/>
        </w:rPr>
        <w:t>gala.</w:t>
      </w:r>
    </w:p>
    <w:p w14:paraId="3B2610E0">
      <w:pPr>
        <w:pStyle w:val="11"/>
        <w:numPr>
          <w:ilvl w:val="2"/>
          <w:numId w:val="2"/>
        </w:numPr>
        <w:tabs>
          <w:tab w:val="left" w:pos="1117"/>
          <w:tab w:val="left" w:pos="1118"/>
        </w:tabs>
        <w:spacing w:before="88" w:after="0" w:line="232" w:lineRule="auto"/>
        <w:ind w:left="1120" w:right="1379" w:hanging="346"/>
        <w:jc w:val="left"/>
        <w:rPr>
          <w:rFonts w:ascii="Arial" w:hAnsi="Arial"/>
          <w:sz w:val="22"/>
        </w:rPr>
      </w:pPr>
      <w:r>
        <w:rPr>
          <w:sz w:val="22"/>
        </w:rPr>
        <w:t>All</w:t>
      </w:r>
      <w:r>
        <w:rPr>
          <w:spacing w:val="-12"/>
          <w:sz w:val="22"/>
        </w:rPr>
        <w:t xml:space="preserve"> </w:t>
      </w:r>
      <w:r>
        <w:rPr>
          <w:sz w:val="22"/>
        </w:rPr>
        <w:t>officials</w:t>
      </w:r>
      <w:r>
        <w:rPr>
          <w:spacing w:val="-2"/>
          <w:sz w:val="22"/>
        </w:rPr>
        <w:t xml:space="preserve"> </w:t>
      </w:r>
      <w:r>
        <w:rPr>
          <w:sz w:val="22"/>
        </w:rPr>
        <w:t>need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7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dressed</w:t>
      </w:r>
      <w:r>
        <w:rPr>
          <w:spacing w:val="-3"/>
          <w:sz w:val="22"/>
        </w:rPr>
        <w:t xml:space="preserve"> </w:t>
      </w:r>
      <w:r>
        <w:rPr>
          <w:sz w:val="22"/>
        </w:rPr>
        <w:t>correctly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white</w:t>
      </w:r>
      <w:r>
        <w:rPr>
          <w:spacing w:val="-4"/>
          <w:sz w:val="22"/>
        </w:rPr>
        <w:t xml:space="preserve"> </w:t>
      </w:r>
      <w:r>
        <w:rPr>
          <w:sz w:val="22"/>
        </w:rPr>
        <w:t>top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navy</w:t>
      </w:r>
      <w:r>
        <w:rPr>
          <w:spacing w:val="-3"/>
          <w:sz w:val="22"/>
        </w:rPr>
        <w:t xml:space="preserve"> </w:t>
      </w:r>
      <w:r>
        <w:rPr>
          <w:sz w:val="22"/>
        </w:rPr>
        <w:t>pants/skirt.</w:t>
      </w:r>
      <w:r>
        <w:rPr>
          <w:spacing w:val="34"/>
          <w:sz w:val="22"/>
        </w:rPr>
        <w:t xml:space="preserve"> </w:t>
      </w:r>
      <w:r>
        <w:rPr>
          <w:sz w:val="22"/>
        </w:rPr>
        <w:t>Please</w:t>
      </w:r>
      <w:r>
        <w:rPr>
          <w:spacing w:val="-4"/>
          <w:sz w:val="22"/>
        </w:rPr>
        <w:t xml:space="preserve"> </w:t>
      </w:r>
      <w:r>
        <w:rPr>
          <w:sz w:val="22"/>
        </w:rPr>
        <w:t>note no slops may be worn on the pool deck.</w:t>
      </w:r>
      <w:r>
        <w:rPr>
          <w:spacing w:val="40"/>
          <w:sz w:val="22"/>
        </w:rPr>
        <w:t xml:space="preserve"> </w:t>
      </w:r>
      <w:r>
        <w:rPr>
          <w:sz w:val="22"/>
        </w:rPr>
        <w:t>Officials need to wear closed shoes.</w:t>
      </w:r>
    </w:p>
    <w:p w14:paraId="79D66733">
      <w:pPr>
        <w:pStyle w:val="11"/>
        <w:numPr>
          <w:ilvl w:val="2"/>
          <w:numId w:val="2"/>
        </w:numPr>
        <w:tabs>
          <w:tab w:val="left" w:pos="1117"/>
          <w:tab w:val="left" w:pos="1118"/>
        </w:tabs>
        <w:spacing w:before="25" w:after="0" w:line="240" w:lineRule="auto"/>
        <w:ind w:left="1117" w:right="0" w:hanging="349"/>
        <w:jc w:val="left"/>
        <w:rPr>
          <w:rFonts w:ascii="Arial" w:hAnsi="Arial"/>
          <w:sz w:val="22"/>
        </w:rPr>
      </w:pPr>
      <w:r>
        <w:rPr>
          <w:sz w:val="22"/>
        </w:rPr>
        <w:t>Officials</w:t>
      </w:r>
      <w:r>
        <w:rPr>
          <w:spacing w:val="-8"/>
          <w:sz w:val="22"/>
        </w:rPr>
        <w:t xml:space="preserve"> </w:t>
      </w:r>
      <w:r>
        <w:rPr>
          <w:sz w:val="22"/>
        </w:rPr>
        <w:t>on</w:t>
      </w:r>
      <w:r>
        <w:rPr>
          <w:spacing w:val="-10"/>
          <w:sz w:val="22"/>
        </w:rPr>
        <w:t xml:space="preserve"> </w:t>
      </w:r>
      <w:r>
        <w:rPr>
          <w:sz w:val="22"/>
        </w:rPr>
        <w:t>duty</w:t>
      </w:r>
      <w:r>
        <w:rPr>
          <w:spacing w:val="4"/>
          <w:sz w:val="22"/>
        </w:rPr>
        <w:t xml:space="preserve"> </w:t>
      </w:r>
      <w:r>
        <w:rPr>
          <w:sz w:val="22"/>
        </w:rPr>
        <w:t>will</w:t>
      </w:r>
      <w:r>
        <w:rPr>
          <w:spacing w:val="-12"/>
          <w:sz w:val="22"/>
        </w:rPr>
        <w:t xml:space="preserve"> </w:t>
      </w:r>
      <w:r>
        <w:rPr>
          <w:sz w:val="22"/>
        </w:rPr>
        <w:t>be</w:t>
      </w:r>
      <w:r>
        <w:rPr>
          <w:spacing w:val="-9"/>
          <w:sz w:val="22"/>
        </w:rPr>
        <w:t xml:space="preserve"> </w:t>
      </w:r>
      <w:r>
        <w:rPr>
          <w:sz w:val="22"/>
        </w:rPr>
        <w:t>supplied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snacks.</w:t>
      </w:r>
    </w:p>
    <w:p w14:paraId="3EB6BC10">
      <w:pPr>
        <w:pStyle w:val="11"/>
        <w:numPr>
          <w:ilvl w:val="2"/>
          <w:numId w:val="2"/>
        </w:numPr>
        <w:tabs>
          <w:tab w:val="left" w:pos="1117"/>
          <w:tab w:val="left" w:pos="1118"/>
        </w:tabs>
        <w:spacing w:before="19" w:after="0" w:line="240" w:lineRule="auto"/>
        <w:ind w:left="1117" w:right="0" w:hanging="349"/>
        <w:jc w:val="left"/>
        <w:rPr>
          <w:rFonts w:ascii="Arial" w:hAnsi="Arial"/>
          <w:sz w:val="22"/>
        </w:rPr>
      </w:pPr>
      <w:r>
        <w:rPr>
          <w:sz w:val="22"/>
        </w:rPr>
        <w:t>Officials</w:t>
      </w:r>
      <w:r>
        <w:rPr>
          <w:spacing w:val="-8"/>
          <w:sz w:val="22"/>
        </w:rPr>
        <w:t xml:space="preserve"> </w:t>
      </w:r>
      <w:r>
        <w:rPr>
          <w:sz w:val="22"/>
        </w:rPr>
        <w:t>must</w:t>
      </w:r>
      <w:r>
        <w:rPr>
          <w:spacing w:val="-5"/>
          <w:sz w:val="22"/>
        </w:rPr>
        <w:t xml:space="preserve"> </w:t>
      </w:r>
      <w:r>
        <w:rPr>
          <w:sz w:val="22"/>
        </w:rPr>
        <w:t>report</w:t>
      </w:r>
      <w:r>
        <w:rPr>
          <w:spacing w:val="-8"/>
          <w:sz w:val="22"/>
        </w:rPr>
        <w:t xml:space="preserve"> </w:t>
      </w:r>
      <w:r>
        <w:rPr>
          <w:sz w:val="22"/>
        </w:rPr>
        <w:t>1</w:t>
      </w:r>
      <w:r>
        <w:rPr>
          <w:spacing w:val="-4"/>
          <w:sz w:val="22"/>
        </w:rPr>
        <w:t xml:space="preserve"> </w:t>
      </w:r>
      <w:r>
        <w:rPr>
          <w:sz w:val="22"/>
        </w:rPr>
        <w:t>hour</w:t>
      </w:r>
      <w:r>
        <w:rPr>
          <w:spacing w:val="-7"/>
          <w:sz w:val="22"/>
        </w:rPr>
        <w:t xml:space="preserve"> </w:t>
      </w:r>
      <w:r>
        <w:rPr>
          <w:sz w:val="22"/>
        </w:rPr>
        <w:t>in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advance.</w:t>
      </w:r>
    </w:p>
    <w:p w14:paraId="773AD0AC">
      <w:pPr>
        <w:pStyle w:val="11"/>
        <w:numPr>
          <w:ilvl w:val="2"/>
          <w:numId w:val="2"/>
        </w:numPr>
        <w:tabs>
          <w:tab w:val="left" w:pos="1116"/>
          <w:tab w:val="left" w:pos="1118"/>
        </w:tabs>
        <w:spacing w:before="24" w:after="0" w:line="240" w:lineRule="auto"/>
        <w:ind w:left="1115" w:right="2638" w:hanging="347"/>
        <w:jc w:val="left"/>
        <w:rPr>
          <w:rFonts w:ascii="Arial" w:hAnsi="Arial"/>
          <w:sz w:val="22"/>
        </w:rPr>
      </w:pPr>
      <w:r>
        <w:rPr>
          <w:sz w:val="22"/>
        </w:rPr>
        <w:t>Clubs</w:t>
      </w:r>
      <w:r>
        <w:rPr>
          <w:spacing w:val="-13"/>
          <w:sz w:val="22"/>
        </w:rPr>
        <w:t xml:space="preserve"> </w:t>
      </w:r>
      <w:r>
        <w:rPr>
          <w:sz w:val="22"/>
        </w:rPr>
        <w:t>will</w:t>
      </w:r>
      <w:r>
        <w:rPr>
          <w:spacing w:val="-12"/>
          <w:sz w:val="22"/>
        </w:rPr>
        <w:t xml:space="preserve"> </w:t>
      </w:r>
      <w:r>
        <w:rPr>
          <w:sz w:val="22"/>
        </w:rPr>
        <w:t>be</w:t>
      </w:r>
      <w:r>
        <w:rPr>
          <w:spacing w:val="-13"/>
          <w:sz w:val="22"/>
        </w:rPr>
        <w:t xml:space="preserve"> </w:t>
      </w:r>
      <w:r>
        <w:rPr>
          <w:sz w:val="22"/>
        </w:rPr>
        <w:t>required</w:t>
      </w:r>
      <w:r>
        <w:rPr>
          <w:spacing w:val="-11"/>
          <w:sz w:val="22"/>
        </w:rPr>
        <w:t xml:space="preserve"> </w:t>
      </w:r>
      <w:r>
        <w:rPr>
          <w:sz w:val="22"/>
        </w:rPr>
        <w:t>to</w:t>
      </w:r>
      <w:r>
        <w:rPr>
          <w:spacing w:val="-13"/>
          <w:sz w:val="22"/>
        </w:rPr>
        <w:t xml:space="preserve"> </w:t>
      </w:r>
      <w:r>
        <w:rPr>
          <w:sz w:val="22"/>
        </w:rPr>
        <w:t>provide</w:t>
      </w:r>
      <w:r>
        <w:rPr>
          <w:spacing w:val="-6"/>
          <w:sz w:val="22"/>
        </w:rPr>
        <w:t xml:space="preserve"> </w:t>
      </w:r>
      <w:r>
        <w:rPr>
          <w:sz w:val="22"/>
        </w:rPr>
        <w:t>SSA</w:t>
      </w:r>
      <w:r>
        <w:rPr>
          <w:spacing w:val="-8"/>
          <w:sz w:val="22"/>
        </w:rPr>
        <w:t xml:space="preserve"> </w:t>
      </w:r>
      <w:r>
        <w:rPr>
          <w:sz w:val="22"/>
        </w:rPr>
        <w:t>registered</w:t>
      </w:r>
      <w:r>
        <w:rPr>
          <w:spacing w:val="-8"/>
          <w:sz w:val="22"/>
        </w:rPr>
        <w:t xml:space="preserve"> </w:t>
      </w:r>
      <w:r>
        <w:rPr>
          <w:sz w:val="22"/>
        </w:rPr>
        <w:t>officials</w:t>
      </w:r>
      <w:r>
        <w:rPr>
          <w:spacing w:val="-7"/>
          <w:sz w:val="22"/>
        </w:rPr>
        <w:t xml:space="preserve"> </w:t>
      </w:r>
      <w:r>
        <w:rPr>
          <w:sz w:val="22"/>
        </w:rPr>
        <w:t>for</w:t>
      </w:r>
      <w:r>
        <w:rPr>
          <w:spacing w:val="-8"/>
          <w:sz w:val="22"/>
        </w:rPr>
        <w:t xml:space="preserve"> </w:t>
      </w:r>
      <w:r>
        <w:rPr>
          <w:sz w:val="22"/>
        </w:rPr>
        <w:t>every</w:t>
      </w:r>
      <w:r>
        <w:rPr>
          <w:spacing w:val="-7"/>
          <w:sz w:val="22"/>
        </w:rPr>
        <w:t xml:space="preserve"> </w:t>
      </w:r>
      <w:r>
        <w:rPr>
          <w:sz w:val="22"/>
        </w:rPr>
        <w:t>session according to</w:t>
      </w:r>
      <w:r>
        <w:rPr>
          <w:spacing w:val="40"/>
          <w:sz w:val="22"/>
        </w:rPr>
        <w:t xml:space="preserve"> </w:t>
      </w:r>
      <w:r>
        <w:rPr>
          <w:sz w:val="22"/>
        </w:rPr>
        <w:t>the number of swimmers entered in the competition.</w:t>
      </w:r>
    </w:p>
    <w:p w14:paraId="32EEDE79">
      <w:pPr>
        <w:pStyle w:val="11"/>
        <w:numPr>
          <w:ilvl w:val="3"/>
          <w:numId w:val="2"/>
        </w:numPr>
        <w:tabs>
          <w:tab w:val="left" w:pos="2131"/>
          <w:tab w:val="left" w:pos="2132"/>
        </w:tabs>
        <w:spacing w:before="11" w:after="0" w:line="240" w:lineRule="auto"/>
        <w:ind w:left="2132" w:right="0" w:hanging="349"/>
        <w:jc w:val="left"/>
        <w:rPr>
          <w:sz w:val="22"/>
        </w:rPr>
      </w:pPr>
      <w:r>
        <w:rPr>
          <w:sz w:val="22"/>
        </w:rPr>
        <w:t>1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5</w:t>
      </w:r>
      <w:r>
        <w:rPr>
          <w:spacing w:val="-7"/>
          <w:sz w:val="22"/>
        </w:rPr>
        <w:t xml:space="preserve"> </w:t>
      </w:r>
      <w:r>
        <w:rPr>
          <w:sz w:val="22"/>
        </w:rPr>
        <w:t>swimmers</w:t>
      </w:r>
      <w:r>
        <w:rPr>
          <w:spacing w:val="-4"/>
          <w:sz w:val="22"/>
        </w:rPr>
        <w:t xml:space="preserve"> </w:t>
      </w:r>
      <w:r>
        <w:rPr>
          <w:sz w:val="22"/>
        </w:rPr>
        <w:t>2</w:t>
      </w:r>
      <w:r>
        <w:rPr>
          <w:spacing w:val="-8"/>
          <w:sz w:val="22"/>
        </w:rPr>
        <w:t xml:space="preserve"> </w:t>
      </w:r>
      <w:r>
        <w:rPr>
          <w:sz w:val="22"/>
        </w:rPr>
        <w:t>officials</w:t>
      </w:r>
      <w:r>
        <w:rPr>
          <w:spacing w:val="-4"/>
          <w:sz w:val="22"/>
        </w:rPr>
        <w:t xml:space="preserve"> </w:t>
      </w:r>
      <w:r>
        <w:rPr>
          <w:sz w:val="22"/>
        </w:rPr>
        <w:t>per</w:t>
      </w:r>
      <w:r>
        <w:rPr>
          <w:spacing w:val="4"/>
          <w:sz w:val="22"/>
        </w:rPr>
        <w:t xml:space="preserve"> </w:t>
      </w:r>
      <w:r>
        <w:rPr>
          <w:sz w:val="22"/>
        </w:rPr>
        <w:t>session (1</w:t>
      </w:r>
      <w:r>
        <w:rPr>
          <w:spacing w:val="-12"/>
          <w:sz w:val="22"/>
        </w:rPr>
        <w:t xml:space="preserve"> </w:t>
      </w:r>
      <w:r>
        <w:rPr>
          <w:sz w:val="22"/>
        </w:rPr>
        <w:t>timekeeper</w:t>
      </w:r>
      <w:r>
        <w:rPr>
          <w:spacing w:val="9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1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judge)</w:t>
      </w:r>
    </w:p>
    <w:p w14:paraId="17D007C4">
      <w:pPr>
        <w:pStyle w:val="11"/>
        <w:numPr>
          <w:ilvl w:val="3"/>
          <w:numId w:val="2"/>
        </w:numPr>
        <w:tabs>
          <w:tab w:val="left" w:pos="2131"/>
          <w:tab w:val="left" w:pos="2132"/>
        </w:tabs>
        <w:spacing w:before="0" w:after="0" w:line="292" w:lineRule="exact"/>
        <w:ind w:left="2132" w:right="0" w:hanging="349"/>
        <w:jc w:val="left"/>
        <w:rPr>
          <w:sz w:val="22"/>
        </w:rPr>
      </w:pPr>
      <w:r>
        <w:rPr>
          <w:sz w:val="22"/>
        </w:rPr>
        <w:t>5</w:t>
      </w:r>
      <w:r>
        <w:rPr>
          <w:spacing w:val="-15"/>
          <w:sz w:val="22"/>
        </w:rPr>
        <w:t xml:space="preserve"> </w:t>
      </w:r>
      <w:r>
        <w:rPr>
          <w:sz w:val="22"/>
        </w:rPr>
        <w:t>to</w:t>
      </w:r>
      <w:r>
        <w:rPr>
          <w:spacing w:val="-10"/>
          <w:sz w:val="22"/>
        </w:rPr>
        <w:t xml:space="preserve"> </w:t>
      </w:r>
      <w:r>
        <w:rPr>
          <w:sz w:val="22"/>
        </w:rPr>
        <w:t>10</w:t>
      </w:r>
      <w:r>
        <w:rPr>
          <w:spacing w:val="-8"/>
          <w:sz w:val="22"/>
        </w:rPr>
        <w:t xml:space="preserve"> </w:t>
      </w:r>
      <w:r>
        <w:rPr>
          <w:sz w:val="22"/>
        </w:rPr>
        <w:t>swimmers</w:t>
      </w:r>
      <w:r>
        <w:rPr>
          <w:spacing w:val="10"/>
          <w:sz w:val="22"/>
        </w:rPr>
        <w:t xml:space="preserve"> </w:t>
      </w:r>
      <w:r>
        <w:rPr>
          <w:sz w:val="22"/>
        </w:rPr>
        <w:t>3</w:t>
      </w:r>
      <w:r>
        <w:rPr>
          <w:spacing w:val="-13"/>
          <w:sz w:val="22"/>
        </w:rPr>
        <w:t xml:space="preserve"> </w:t>
      </w:r>
      <w:r>
        <w:rPr>
          <w:sz w:val="22"/>
        </w:rPr>
        <w:t>officials</w:t>
      </w:r>
      <w:r>
        <w:rPr>
          <w:spacing w:val="6"/>
          <w:sz w:val="22"/>
        </w:rPr>
        <w:t xml:space="preserve"> </w:t>
      </w:r>
      <w:r>
        <w:rPr>
          <w:sz w:val="22"/>
        </w:rPr>
        <w:t>per</w:t>
      </w:r>
      <w:r>
        <w:rPr>
          <w:spacing w:val="7"/>
          <w:sz w:val="22"/>
        </w:rPr>
        <w:t xml:space="preserve"> </w:t>
      </w:r>
      <w:r>
        <w:rPr>
          <w:sz w:val="22"/>
        </w:rPr>
        <w:t>session</w:t>
      </w:r>
      <w:r>
        <w:rPr>
          <w:spacing w:val="1"/>
          <w:sz w:val="22"/>
        </w:rPr>
        <w:t xml:space="preserve"> </w:t>
      </w:r>
      <w:r>
        <w:rPr>
          <w:sz w:val="22"/>
        </w:rPr>
        <w:t>(1</w:t>
      </w:r>
      <w:r>
        <w:rPr>
          <w:spacing w:val="-12"/>
          <w:sz w:val="22"/>
        </w:rPr>
        <w:t xml:space="preserve"> </w:t>
      </w:r>
      <w:r>
        <w:rPr>
          <w:sz w:val="22"/>
        </w:rPr>
        <w:t>judge</w:t>
      </w:r>
      <w:r>
        <w:rPr>
          <w:spacing w:val="5"/>
          <w:sz w:val="22"/>
        </w:rPr>
        <w:t xml:space="preserve"> </w:t>
      </w:r>
      <w:r>
        <w:rPr>
          <w:sz w:val="22"/>
        </w:rPr>
        <w:t>and</w:t>
      </w:r>
      <w:r>
        <w:rPr>
          <w:spacing w:val="-13"/>
          <w:sz w:val="22"/>
        </w:rPr>
        <w:t xml:space="preserve"> </w:t>
      </w:r>
      <w:r>
        <w:rPr>
          <w:sz w:val="22"/>
        </w:rPr>
        <w:t>2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timekeepers)</w:t>
      </w:r>
    </w:p>
    <w:p w14:paraId="632C2E94">
      <w:pPr>
        <w:pStyle w:val="11"/>
        <w:numPr>
          <w:ilvl w:val="3"/>
          <w:numId w:val="2"/>
        </w:numPr>
        <w:tabs>
          <w:tab w:val="left" w:pos="2131"/>
          <w:tab w:val="left" w:pos="2132"/>
        </w:tabs>
        <w:spacing w:before="0" w:after="0" w:line="292" w:lineRule="exact"/>
        <w:ind w:left="2132" w:right="0" w:hanging="349"/>
        <w:jc w:val="left"/>
        <w:rPr>
          <w:sz w:val="22"/>
        </w:rPr>
      </w:pPr>
      <w:r>
        <w:rPr>
          <w:sz w:val="22"/>
        </w:rPr>
        <w:t>11</w:t>
      </w:r>
      <w:r>
        <w:rPr>
          <w:spacing w:val="-15"/>
          <w:sz w:val="22"/>
        </w:rPr>
        <w:t xml:space="preserve"> </w:t>
      </w:r>
      <w:r>
        <w:rPr>
          <w:sz w:val="22"/>
        </w:rPr>
        <w:t>to</w:t>
      </w:r>
      <w:r>
        <w:rPr>
          <w:spacing w:val="-12"/>
          <w:sz w:val="22"/>
        </w:rPr>
        <w:t xml:space="preserve"> </w:t>
      </w:r>
      <w:r>
        <w:rPr>
          <w:sz w:val="22"/>
        </w:rPr>
        <w:t>20</w:t>
      </w:r>
      <w:r>
        <w:rPr>
          <w:spacing w:val="-7"/>
          <w:sz w:val="22"/>
        </w:rPr>
        <w:t xml:space="preserve"> </w:t>
      </w:r>
      <w:r>
        <w:rPr>
          <w:sz w:val="22"/>
        </w:rPr>
        <w:t>swimmers</w:t>
      </w:r>
      <w:r>
        <w:rPr>
          <w:spacing w:val="6"/>
          <w:sz w:val="22"/>
        </w:rPr>
        <w:t xml:space="preserve"> </w:t>
      </w:r>
      <w:r>
        <w:rPr>
          <w:sz w:val="22"/>
        </w:rPr>
        <w:t>5</w:t>
      </w:r>
      <w:r>
        <w:rPr>
          <w:spacing w:val="-3"/>
          <w:sz w:val="22"/>
        </w:rPr>
        <w:t xml:space="preserve"> </w:t>
      </w:r>
      <w:r>
        <w:rPr>
          <w:sz w:val="22"/>
        </w:rPr>
        <w:t>officials</w:t>
      </w:r>
      <w:r>
        <w:rPr>
          <w:spacing w:val="7"/>
          <w:sz w:val="22"/>
        </w:rPr>
        <w:t xml:space="preserve"> </w:t>
      </w:r>
      <w:r>
        <w:rPr>
          <w:sz w:val="22"/>
        </w:rPr>
        <w:t>per</w:t>
      </w:r>
      <w:r>
        <w:rPr>
          <w:spacing w:val="-1"/>
          <w:sz w:val="22"/>
        </w:rPr>
        <w:t xml:space="preserve"> </w:t>
      </w:r>
      <w:r>
        <w:rPr>
          <w:sz w:val="22"/>
        </w:rPr>
        <w:t>session</w:t>
      </w:r>
      <w:r>
        <w:rPr>
          <w:spacing w:val="1"/>
          <w:sz w:val="22"/>
        </w:rPr>
        <w:t xml:space="preserve"> </w:t>
      </w:r>
      <w:r>
        <w:rPr>
          <w:sz w:val="22"/>
        </w:rPr>
        <w:t>(2</w:t>
      </w:r>
      <w:r>
        <w:rPr>
          <w:spacing w:val="-9"/>
          <w:sz w:val="22"/>
        </w:rPr>
        <w:t xml:space="preserve"> </w:t>
      </w:r>
      <w:r>
        <w:rPr>
          <w:sz w:val="22"/>
        </w:rPr>
        <w:t>judge</w:t>
      </w:r>
      <w:r>
        <w:rPr>
          <w:spacing w:val="1"/>
          <w:sz w:val="22"/>
        </w:rPr>
        <w:t xml:space="preserve"> </w:t>
      </w:r>
      <w:r>
        <w:rPr>
          <w:sz w:val="22"/>
        </w:rPr>
        <w:t>and</w:t>
      </w:r>
      <w:r>
        <w:rPr>
          <w:spacing w:val="-15"/>
          <w:sz w:val="22"/>
        </w:rPr>
        <w:t xml:space="preserve"> </w:t>
      </w:r>
      <w:r>
        <w:rPr>
          <w:sz w:val="22"/>
        </w:rPr>
        <w:t>3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timekeepers)</w:t>
      </w:r>
    </w:p>
    <w:p w14:paraId="046DF33D">
      <w:pPr>
        <w:pStyle w:val="11"/>
        <w:numPr>
          <w:ilvl w:val="3"/>
          <w:numId w:val="2"/>
        </w:numPr>
        <w:tabs>
          <w:tab w:val="left" w:pos="2131"/>
          <w:tab w:val="left" w:pos="2132"/>
        </w:tabs>
        <w:spacing w:before="0" w:after="0" w:line="290" w:lineRule="exact"/>
        <w:ind w:left="2132" w:right="0" w:hanging="349"/>
        <w:jc w:val="left"/>
        <w:rPr>
          <w:sz w:val="22"/>
        </w:rPr>
      </w:pPr>
      <w:r>
        <w:rPr>
          <w:sz w:val="22"/>
        </w:rPr>
        <w:t>21</w:t>
      </w:r>
      <w:r>
        <w:rPr>
          <w:spacing w:val="-23"/>
          <w:sz w:val="22"/>
        </w:rPr>
        <w:t xml:space="preserve"> </w:t>
      </w:r>
      <w:r>
        <w:rPr>
          <w:sz w:val="22"/>
        </w:rPr>
        <w:t>plus</w:t>
      </w:r>
      <w:r>
        <w:rPr>
          <w:spacing w:val="-2"/>
          <w:sz w:val="22"/>
        </w:rPr>
        <w:t xml:space="preserve"> </w:t>
      </w:r>
      <w:r>
        <w:rPr>
          <w:sz w:val="22"/>
        </w:rPr>
        <w:t>swimmers</w:t>
      </w:r>
      <w:r>
        <w:rPr>
          <w:spacing w:val="5"/>
          <w:sz w:val="22"/>
        </w:rPr>
        <w:t xml:space="preserve"> </w:t>
      </w:r>
      <w:r>
        <w:rPr>
          <w:sz w:val="22"/>
        </w:rPr>
        <w:t>7</w:t>
      </w:r>
      <w:r>
        <w:rPr>
          <w:spacing w:val="1"/>
          <w:sz w:val="22"/>
        </w:rPr>
        <w:t xml:space="preserve"> </w:t>
      </w:r>
      <w:r>
        <w:rPr>
          <w:sz w:val="22"/>
        </w:rPr>
        <w:t>officials</w:t>
      </w:r>
      <w:r>
        <w:rPr>
          <w:spacing w:val="4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>session</w:t>
      </w:r>
      <w:r>
        <w:rPr>
          <w:spacing w:val="2"/>
          <w:sz w:val="22"/>
        </w:rPr>
        <w:t xml:space="preserve"> </w:t>
      </w:r>
      <w:r>
        <w:rPr>
          <w:sz w:val="22"/>
        </w:rPr>
        <w:t>(3</w:t>
      </w:r>
      <w:r>
        <w:rPr>
          <w:spacing w:val="-10"/>
          <w:sz w:val="22"/>
        </w:rPr>
        <w:t xml:space="preserve"> </w:t>
      </w:r>
      <w:r>
        <w:rPr>
          <w:sz w:val="22"/>
        </w:rPr>
        <w:t>judge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10"/>
          <w:sz w:val="22"/>
        </w:rPr>
        <w:t xml:space="preserve"> </w:t>
      </w:r>
      <w:r>
        <w:rPr>
          <w:sz w:val="22"/>
        </w:rPr>
        <w:t>4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timekeepers)</w:t>
      </w:r>
    </w:p>
    <w:p w14:paraId="57FFB17C">
      <w:pPr>
        <w:pStyle w:val="11"/>
        <w:numPr>
          <w:ilvl w:val="2"/>
          <w:numId w:val="2"/>
        </w:numPr>
        <w:tabs>
          <w:tab w:val="left" w:pos="1128"/>
          <w:tab w:val="left" w:pos="1129"/>
        </w:tabs>
        <w:spacing w:before="0" w:after="0" w:line="237" w:lineRule="auto"/>
        <w:ind w:left="1128" w:right="1154" w:hanging="348"/>
        <w:jc w:val="left"/>
        <w:rPr>
          <w:rFonts w:ascii="Arial" w:hAnsi="Arial"/>
          <w:sz w:val="22"/>
        </w:rPr>
      </w:pPr>
      <w:r>
        <w:rPr>
          <w:sz w:val="22"/>
        </w:rPr>
        <w:t>Should</w:t>
      </w:r>
      <w:r>
        <w:rPr>
          <w:spacing w:val="-5"/>
          <w:sz w:val="22"/>
        </w:rPr>
        <w:t xml:space="preserve"> </w:t>
      </w:r>
      <w:r>
        <w:rPr>
          <w:sz w:val="22"/>
        </w:rPr>
        <w:t>there</w:t>
      </w:r>
      <w:r>
        <w:rPr>
          <w:spacing w:val="-6"/>
          <w:sz w:val="22"/>
        </w:rPr>
        <w:t xml:space="preserve"> </w:t>
      </w:r>
      <w:r>
        <w:rPr>
          <w:sz w:val="22"/>
        </w:rPr>
        <w:t>not</w:t>
      </w:r>
      <w:r>
        <w:rPr>
          <w:spacing w:val="-6"/>
          <w:sz w:val="22"/>
        </w:rPr>
        <w:t xml:space="preserve"> </w:t>
      </w:r>
      <w:r>
        <w:rPr>
          <w:sz w:val="22"/>
        </w:rPr>
        <w:t>be</w:t>
      </w:r>
      <w:r>
        <w:rPr>
          <w:spacing w:val="-8"/>
          <w:sz w:val="22"/>
        </w:rPr>
        <w:t xml:space="preserve"> </w:t>
      </w:r>
      <w:r>
        <w:rPr>
          <w:sz w:val="22"/>
        </w:rPr>
        <w:t>enough</w:t>
      </w:r>
      <w:r>
        <w:rPr>
          <w:spacing w:val="-5"/>
          <w:sz w:val="22"/>
        </w:rPr>
        <w:t xml:space="preserve"> </w:t>
      </w:r>
      <w:r>
        <w:rPr>
          <w:sz w:val="22"/>
        </w:rPr>
        <w:t>officials</w:t>
      </w:r>
      <w:r>
        <w:rPr>
          <w:spacing w:val="-8"/>
          <w:sz w:val="22"/>
        </w:rPr>
        <w:t xml:space="preserve"> </w:t>
      </w:r>
      <w:r>
        <w:rPr>
          <w:sz w:val="22"/>
        </w:rPr>
        <w:t>provided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9"/>
          <w:sz w:val="22"/>
        </w:rPr>
        <w:t xml:space="preserve"> </w:t>
      </w:r>
      <w:r>
        <w:rPr>
          <w:sz w:val="22"/>
        </w:rPr>
        <w:t>finals,</w:t>
      </w:r>
      <w:r>
        <w:rPr>
          <w:spacing w:val="-7"/>
          <w:sz w:val="22"/>
        </w:rPr>
        <w:t xml:space="preserve"> </w:t>
      </w:r>
      <w:r>
        <w:rPr>
          <w:sz w:val="22"/>
        </w:rPr>
        <w:t>clubs</w:t>
      </w:r>
      <w:r>
        <w:rPr>
          <w:spacing w:val="-6"/>
          <w:sz w:val="22"/>
        </w:rPr>
        <w:t xml:space="preserve"> </w:t>
      </w:r>
      <w:r>
        <w:rPr>
          <w:sz w:val="22"/>
        </w:rPr>
        <w:t>with</w:t>
      </w:r>
      <w:r>
        <w:rPr>
          <w:spacing w:val="-7"/>
          <w:sz w:val="22"/>
        </w:rPr>
        <w:t xml:space="preserve"> </w:t>
      </w:r>
      <w:r>
        <w:rPr>
          <w:sz w:val="22"/>
        </w:rPr>
        <w:t>swimmers</w:t>
      </w:r>
      <w:r>
        <w:rPr>
          <w:spacing w:val="-9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finals 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required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provide</w:t>
      </w:r>
      <w:r>
        <w:rPr>
          <w:spacing w:val="-8"/>
          <w:sz w:val="22"/>
        </w:rPr>
        <w:t xml:space="preserve"> </w:t>
      </w:r>
      <w:r>
        <w:rPr>
          <w:sz w:val="22"/>
        </w:rPr>
        <w:t>officials</w:t>
      </w:r>
      <w:r>
        <w:rPr>
          <w:spacing w:val="-5"/>
          <w:sz w:val="22"/>
        </w:rPr>
        <w:t xml:space="preserve"> </w:t>
      </w:r>
      <w:r>
        <w:rPr>
          <w:sz w:val="22"/>
        </w:rPr>
        <w:t>at</w:t>
      </w:r>
      <w:r>
        <w:rPr>
          <w:spacing w:val="-8"/>
          <w:sz w:val="22"/>
        </w:rPr>
        <w:t xml:space="preserve"> </w:t>
      </w:r>
      <w:r>
        <w:rPr>
          <w:sz w:val="22"/>
        </w:rPr>
        <w:t>1</w:t>
      </w:r>
      <w:r>
        <w:rPr>
          <w:spacing w:val="-8"/>
          <w:sz w:val="22"/>
        </w:rPr>
        <w:t xml:space="preserve"> </w:t>
      </w:r>
      <w:r>
        <w:rPr>
          <w:sz w:val="22"/>
        </w:rPr>
        <w:t>official</w:t>
      </w:r>
      <w:r>
        <w:rPr>
          <w:spacing w:val="-3"/>
          <w:sz w:val="22"/>
        </w:rPr>
        <w:t xml:space="preserve"> </w:t>
      </w:r>
      <w:r>
        <w:rPr>
          <w:sz w:val="22"/>
        </w:rPr>
        <w:t>per</w:t>
      </w:r>
      <w:r>
        <w:rPr>
          <w:spacing w:val="-5"/>
          <w:sz w:val="22"/>
        </w:rPr>
        <w:t xml:space="preserve"> </w:t>
      </w:r>
      <w:r>
        <w:rPr>
          <w:sz w:val="22"/>
        </w:rPr>
        <w:t>swimmer</w:t>
      </w:r>
      <w:r>
        <w:rPr>
          <w:spacing w:val="-5"/>
          <w:sz w:val="22"/>
        </w:rPr>
        <w:t xml:space="preserve"> </w:t>
      </w:r>
      <w:r>
        <w:rPr>
          <w:sz w:val="22"/>
        </w:rPr>
        <w:t>on</w:t>
      </w:r>
      <w:r>
        <w:rPr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pro</w:t>
      </w:r>
      <w:r>
        <w:rPr>
          <w:spacing w:val="-4"/>
          <w:sz w:val="22"/>
        </w:rPr>
        <w:t xml:space="preserve"> </w:t>
      </w:r>
      <w:r>
        <w:rPr>
          <w:sz w:val="22"/>
        </w:rPr>
        <w:t>rata</w:t>
      </w:r>
      <w:r>
        <w:rPr>
          <w:spacing w:val="-7"/>
          <w:sz w:val="22"/>
        </w:rPr>
        <w:t xml:space="preserve"> </w:t>
      </w:r>
      <w:r>
        <w:rPr>
          <w:sz w:val="22"/>
        </w:rPr>
        <w:t>basis.</w:t>
      </w:r>
    </w:p>
    <w:p w14:paraId="5BE7AED2">
      <w:pPr>
        <w:pStyle w:val="6"/>
        <w:spacing w:before="1"/>
        <w:ind w:left="0" w:firstLine="0"/>
        <w:rPr>
          <w:sz w:val="20"/>
        </w:rPr>
      </w:pPr>
    </w:p>
    <w:p w14:paraId="6D024E1C">
      <w:pPr>
        <w:pStyle w:val="3"/>
        <w:rPr>
          <w:u w:val="none"/>
        </w:rPr>
      </w:pPr>
      <w:bookmarkStart w:id="7" w:name="MEDICAL FACILITY"/>
      <w:bookmarkEnd w:id="7"/>
      <w:r>
        <w:rPr>
          <w:u w:val="single"/>
        </w:rPr>
        <w:t>MEDICAL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FACILITY</w:t>
      </w:r>
    </w:p>
    <w:p w14:paraId="5D8DC422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147" w:after="0" w:line="240" w:lineRule="auto"/>
        <w:ind w:left="831" w:right="0" w:hanging="361"/>
        <w:jc w:val="left"/>
        <w:rPr>
          <w:sz w:val="22"/>
        </w:rPr>
      </w:pPr>
      <w:r>
        <w:rPr>
          <w:sz w:val="22"/>
        </w:rPr>
        <w:t>There</w:t>
      </w:r>
      <w:r>
        <w:rPr>
          <w:spacing w:val="-7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qualified</w:t>
      </w:r>
      <w:r>
        <w:rPr>
          <w:spacing w:val="-6"/>
          <w:sz w:val="22"/>
        </w:rPr>
        <w:t xml:space="preserve"> </w:t>
      </w:r>
      <w:r>
        <w:rPr>
          <w:sz w:val="22"/>
        </w:rPr>
        <w:t>paramedics</w:t>
      </w:r>
      <w:r>
        <w:rPr>
          <w:spacing w:val="-5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duty</w:t>
      </w:r>
      <w:r>
        <w:rPr>
          <w:spacing w:val="-2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duration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event.</w:t>
      </w:r>
    </w:p>
    <w:p w14:paraId="4D7BE796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144" w:after="0" w:line="240" w:lineRule="auto"/>
        <w:ind w:left="83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5"/>
          <w:sz w:val="22"/>
        </w:rPr>
        <w:t xml:space="preserve"> </w:t>
      </w:r>
      <w:r>
        <w:rPr>
          <w:sz w:val="22"/>
        </w:rPr>
        <w:t>location</w:t>
      </w:r>
      <w:r>
        <w:rPr>
          <w:spacing w:val="-12"/>
          <w:sz w:val="22"/>
        </w:rPr>
        <w:t xml:space="preserve"> </w:t>
      </w:r>
      <w:r>
        <w:rPr>
          <w:sz w:val="22"/>
        </w:rPr>
        <w:t>of</w:t>
      </w:r>
      <w:r>
        <w:rPr>
          <w:spacing w:val="-13"/>
          <w:sz w:val="22"/>
        </w:rPr>
        <w:t xml:space="preserve"> </w:t>
      </w:r>
      <w:r>
        <w:rPr>
          <w:sz w:val="22"/>
        </w:rPr>
        <w:t>the</w:t>
      </w:r>
      <w:r>
        <w:rPr>
          <w:spacing w:val="-12"/>
          <w:sz w:val="22"/>
        </w:rPr>
        <w:t xml:space="preserve"> </w:t>
      </w:r>
      <w:r>
        <w:rPr>
          <w:sz w:val="22"/>
        </w:rPr>
        <w:t>medic</w:t>
      </w:r>
      <w:r>
        <w:rPr>
          <w:spacing w:val="-13"/>
          <w:sz w:val="22"/>
        </w:rPr>
        <w:t xml:space="preserve"> </w:t>
      </w:r>
      <w:r>
        <w:rPr>
          <w:sz w:val="22"/>
        </w:rPr>
        <w:t>will</w:t>
      </w:r>
      <w:r>
        <w:rPr>
          <w:spacing w:val="-12"/>
          <w:sz w:val="22"/>
        </w:rPr>
        <w:t xml:space="preserve"> </w:t>
      </w:r>
      <w:r>
        <w:rPr>
          <w:sz w:val="22"/>
        </w:rPr>
        <w:t>be</w:t>
      </w:r>
      <w:r>
        <w:rPr>
          <w:spacing w:val="-13"/>
          <w:sz w:val="22"/>
        </w:rPr>
        <w:t xml:space="preserve"> </w:t>
      </w:r>
      <w:r>
        <w:rPr>
          <w:sz w:val="22"/>
        </w:rPr>
        <w:t>marked</w:t>
      </w:r>
      <w:r>
        <w:rPr>
          <w:spacing w:val="-12"/>
          <w:sz w:val="22"/>
        </w:rPr>
        <w:t xml:space="preserve"> </w:t>
      </w:r>
      <w:r>
        <w:rPr>
          <w:sz w:val="22"/>
        </w:rPr>
        <w:t>on</w:t>
      </w:r>
      <w:r>
        <w:rPr>
          <w:spacing w:val="-12"/>
          <w:sz w:val="22"/>
        </w:rPr>
        <w:t xml:space="preserve"> </w:t>
      </w:r>
      <w:r>
        <w:rPr>
          <w:sz w:val="22"/>
        </w:rPr>
        <w:t>the</w:t>
      </w:r>
      <w:r>
        <w:rPr>
          <w:spacing w:val="-13"/>
          <w:sz w:val="22"/>
        </w:rPr>
        <w:t xml:space="preserve"> </w:t>
      </w:r>
      <w:r>
        <w:rPr>
          <w:sz w:val="22"/>
        </w:rPr>
        <w:t>site</w:t>
      </w:r>
      <w:r>
        <w:rPr>
          <w:spacing w:val="-12"/>
          <w:sz w:val="22"/>
        </w:rPr>
        <w:t xml:space="preserve"> </w:t>
      </w:r>
      <w:r>
        <w:rPr>
          <w:sz w:val="22"/>
        </w:rPr>
        <w:t>map</w:t>
      </w:r>
      <w:r>
        <w:rPr>
          <w:spacing w:val="-12"/>
          <w:sz w:val="22"/>
        </w:rPr>
        <w:t xml:space="preserve"> </w:t>
      </w:r>
      <w:r>
        <w:rPr>
          <w:sz w:val="22"/>
        </w:rPr>
        <w:t>and</w:t>
      </w:r>
      <w:r>
        <w:rPr>
          <w:spacing w:val="-12"/>
          <w:sz w:val="22"/>
        </w:rPr>
        <w:t xml:space="preserve"> </w:t>
      </w:r>
      <w:r>
        <w:rPr>
          <w:sz w:val="22"/>
        </w:rPr>
        <w:t>at</w:t>
      </w:r>
      <w:r>
        <w:rPr>
          <w:spacing w:val="-12"/>
          <w:sz w:val="22"/>
        </w:rPr>
        <w:t xml:space="preserve"> </w:t>
      </w:r>
      <w:r>
        <w:rPr>
          <w:sz w:val="22"/>
        </w:rPr>
        <w:t>the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venue.</w:t>
      </w:r>
    </w:p>
    <w:p w14:paraId="02399EA7">
      <w:pPr>
        <w:pStyle w:val="6"/>
        <w:spacing w:before="6"/>
        <w:ind w:left="0" w:firstLine="0"/>
        <w:rPr>
          <w:sz w:val="29"/>
        </w:rPr>
      </w:pPr>
    </w:p>
    <w:p w14:paraId="5410DE2D">
      <w:pPr>
        <w:pStyle w:val="3"/>
        <w:spacing w:before="1"/>
        <w:rPr>
          <w:u w:val="none"/>
        </w:rPr>
      </w:pPr>
      <w:bookmarkStart w:id="8" w:name="PROGRAMMES &amp; RESULTS:"/>
      <w:bookmarkEnd w:id="8"/>
      <w:r>
        <w:rPr>
          <w:spacing w:val="-2"/>
          <w:u w:val="single"/>
        </w:rPr>
        <w:t>PROGRAMMES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&amp; RESULTS:</w:t>
      </w:r>
    </w:p>
    <w:p w14:paraId="2FE40A1E">
      <w:pPr>
        <w:pStyle w:val="6"/>
        <w:spacing w:before="10"/>
        <w:ind w:left="0" w:firstLine="0"/>
        <w:rPr>
          <w:b/>
          <w:sz w:val="12"/>
        </w:rPr>
      </w:pPr>
    </w:p>
    <w:p w14:paraId="1F359AC0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57" w:after="0" w:line="240" w:lineRule="auto"/>
        <w:ind w:left="831" w:right="0" w:hanging="361"/>
        <w:jc w:val="left"/>
        <w:rPr>
          <w:sz w:val="22"/>
        </w:rPr>
      </w:pPr>
      <w:r>
        <w:rPr>
          <w:spacing w:val="-2"/>
          <w:sz w:val="22"/>
        </w:rPr>
        <w:t>Programmes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be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sale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at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entrance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at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R40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heats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sessions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&amp;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R20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finals</w:t>
      </w:r>
      <w:r>
        <w:rPr>
          <w:sz w:val="22"/>
        </w:rPr>
        <w:t xml:space="preserve"> </w:t>
      </w:r>
      <w:r>
        <w:rPr>
          <w:spacing w:val="-2"/>
          <w:sz w:val="22"/>
        </w:rPr>
        <w:t>sessions.</w:t>
      </w:r>
    </w:p>
    <w:p w14:paraId="5F2A7417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7" w:after="0" w:line="240" w:lineRule="auto"/>
        <w:ind w:left="832" w:right="14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13"/>
          <w:sz w:val="22"/>
        </w:rPr>
        <w:t xml:space="preserve"> </w:t>
      </w:r>
      <w:r>
        <w:rPr>
          <w:sz w:val="22"/>
        </w:rPr>
        <w:t>clubs</w:t>
      </w:r>
      <w:r>
        <w:rPr>
          <w:spacing w:val="-11"/>
          <w:sz w:val="22"/>
        </w:rPr>
        <w:t xml:space="preserve"> </w:t>
      </w:r>
      <w:r>
        <w:rPr>
          <w:sz w:val="22"/>
        </w:rPr>
        <w:t>will</w:t>
      </w:r>
      <w:r>
        <w:rPr>
          <w:spacing w:val="-12"/>
          <w:sz w:val="22"/>
        </w:rPr>
        <w:t xml:space="preserve"> </w:t>
      </w:r>
      <w:r>
        <w:rPr>
          <w:sz w:val="22"/>
        </w:rPr>
        <w:t>receive</w:t>
      </w:r>
      <w:r>
        <w:rPr>
          <w:spacing w:val="-13"/>
          <w:sz w:val="22"/>
        </w:rPr>
        <w:t xml:space="preserve"> </w:t>
      </w:r>
      <w:r>
        <w:rPr>
          <w:sz w:val="22"/>
        </w:rPr>
        <w:t>free</w:t>
      </w:r>
      <w:r>
        <w:rPr>
          <w:spacing w:val="-12"/>
          <w:sz w:val="22"/>
        </w:rPr>
        <w:t xml:space="preserve"> </w:t>
      </w:r>
      <w:r>
        <w:rPr>
          <w:sz w:val="22"/>
        </w:rPr>
        <w:t>programmes</w:t>
      </w:r>
      <w:r>
        <w:rPr>
          <w:spacing w:val="-11"/>
          <w:sz w:val="22"/>
        </w:rPr>
        <w:t xml:space="preserve"> </w:t>
      </w:r>
      <w:r>
        <w:rPr>
          <w:sz w:val="22"/>
        </w:rPr>
        <w:t>for</w:t>
      </w:r>
      <w:r>
        <w:rPr>
          <w:spacing w:val="-13"/>
          <w:sz w:val="22"/>
        </w:rPr>
        <w:t xml:space="preserve"> </w:t>
      </w:r>
      <w:r>
        <w:rPr>
          <w:sz w:val="22"/>
        </w:rPr>
        <w:t>their</w:t>
      </w:r>
      <w:r>
        <w:rPr>
          <w:spacing w:val="-11"/>
          <w:sz w:val="22"/>
        </w:rPr>
        <w:t xml:space="preserve"> </w:t>
      </w:r>
      <w:r>
        <w:rPr>
          <w:sz w:val="22"/>
        </w:rPr>
        <w:t>team</w:t>
      </w:r>
      <w:r>
        <w:rPr>
          <w:spacing w:val="-10"/>
          <w:sz w:val="22"/>
        </w:rPr>
        <w:t xml:space="preserve"> </w:t>
      </w:r>
      <w:r>
        <w:rPr>
          <w:sz w:val="22"/>
        </w:rPr>
        <w:t>manager</w:t>
      </w:r>
      <w:r>
        <w:rPr>
          <w:spacing w:val="-11"/>
          <w:sz w:val="22"/>
        </w:rPr>
        <w:t xml:space="preserve"> </w:t>
      </w:r>
      <w:r>
        <w:rPr>
          <w:sz w:val="22"/>
        </w:rPr>
        <w:t>and</w:t>
      </w:r>
      <w:r>
        <w:rPr>
          <w:spacing w:val="-13"/>
          <w:sz w:val="22"/>
        </w:rPr>
        <w:t xml:space="preserve"> </w:t>
      </w:r>
      <w:r>
        <w:rPr>
          <w:sz w:val="22"/>
        </w:rPr>
        <w:t>coaches</w:t>
      </w:r>
      <w:r>
        <w:rPr>
          <w:spacing w:val="-12"/>
          <w:sz w:val="22"/>
        </w:rPr>
        <w:t xml:space="preserve"> </w:t>
      </w:r>
      <w:r>
        <w:rPr>
          <w:sz w:val="22"/>
        </w:rPr>
        <w:t>from</w:t>
      </w:r>
      <w:r>
        <w:rPr>
          <w:spacing w:val="-10"/>
          <w:sz w:val="22"/>
        </w:rPr>
        <w:t xml:space="preserve"> </w:t>
      </w:r>
      <w:r>
        <w:rPr>
          <w:sz w:val="22"/>
        </w:rPr>
        <w:t>the</w:t>
      </w:r>
      <w:r>
        <w:rPr>
          <w:spacing w:val="-11"/>
          <w:sz w:val="22"/>
        </w:rPr>
        <w:t xml:space="preserve"> </w:t>
      </w:r>
      <w:r>
        <w:rPr>
          <w:sz w:val="22"/>
        </w:rPr>
        <w:t>admin</w:t>
      </w:r>
      <w:r>
        <w:rPr>
          <w:spacing w:val="-12"/>
          <w:sz w:val="22"/>
        </w:rPr>
        <w:t xml:space="preserve"> </w:t>
      </w:r>
      <w:r>
        <w:rPr>
          <w:sz w:val="22"/>
        </w:rPr>
        <w:t>table.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Results will be on </w:t>
      </w:r>
      <w:r>
        <w:rPr>
          <w:i/>
          <w:sz w:val="22"/>
        </w:rPr>
        <w:t>meet mobile</w:t>
      </w:r>
      <w:r>
        <w:rPr>
          <w:sz w:val="22"/>
        </w:rPr>
        <w:t>.</w:t>
      </w:r>
    </w:p>
    <w:p w14:paraId="78DA2735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1" w:after="0" w:line="240" w:lineRule="auto"/>
        <w:ind w:left="831" w:right="0" w:hanging="360"/>
        <w:jc w:val="left"/>
        <w:rPr>
          <w:sz w:val="22"/>
        </w:rPr>
      </w:pPr>
      <w:r>
        <w:rPr>
          <w:spacing w:val="-4"/>
          <w:sz w:val="22"/>
        </w:rPr>
        <w:t>Results</w:t>
      </w:r>
      <w:r>
        <w:rPr>
          <w:spacing w:val="4"/>
          <w:sz w:val="22"/>
        </w:rPr>
        <w:t xml:space="preserve"> </w:t>
      </w:r>
      <w:r>
        <w:rPr>
          <w:spacing w:val="-4"/>
          <w:sz w:val="22"/>
        </w:rPr>
        <w:t>will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be</w:t>
      </w:r>
      <w:r>
        <w:rPr>
          <w:sz w:val="22"/>
        </w:rPr>
        <w:t xml:space="preserve"> </w:t>
      </w:r>
      <w:r>
        <w:rPr>
          <w:spacing w:val="-4"/>
          <w:sz w:val="22"/>
        </w:rPr>
        <w:t>published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WhatsApp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(meet</w:t>
      </w:r>
      <w:r>
        <w:rPr>
          <w:sz w:val="22"/>
        </w:rPr>
        <w:t xml:space="preserve"> </w:t>
      </w:r>
      <w:r>
        <w:rPr>
          <w:spacing w:val="-4"/>
          <w:sz w:val="22"/>
        </w:rPr>
        <w:t>managers</w:t>
      </w:r>
      <w:r>
        <w:rPr>
          <w:sz w:val="22"/>
        </w:rPr>
        <w:t xml:space="preserve"> </w:t>
      </w:r>
      <w:r>
        <w:rPr>
          <w:spacing w:val="-4"/>
          <w:sz w:val="22"/>
        </w:rPr>
        <w:t>group),</w:t>
      </w:r>
    </w:p>
    <w:p w14:paraId="47965641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0" w:hanging="360"/>
        <w:jc w:val="left"/>
        <w:rPr>
          <w:sz w:val="22"/>
        </w:rPr>
      </w:pPr>
      <w:r>
        <w:rPr>
          <w:sz w:val="22"/>
        </w:rPr>
        <w:t>Displayed</w:t>
      </w:r>
      <w:r>
        <w:rPr>
          <w:spacing w:val="-14"/>
          <w:sz w:val="22"/>
        </w:rPr>
        <w:t xml:space="preserve"> </w:t>
      </w:r>
      <w:r>
        <w:rPr>
          <w:sz w:val="22"/>
        </w:rPr>
        <w:t>on</w:t>
      </w:r>
      <w:r>
        <w:rPr>
          <w:spacing w:val="-11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notice</w:t>
      </w:r>
      <w:r>
        <w:rPr>
          <w:spacing w:val="-8"/>
          <w:sz w:val="22"/>
        </w:rPr>
        <w:t xml:space="preserve"> </w:t>
      </w:r>
      <w:r>
        <w:rPr>
          <w:sz w:val="22"/>
        </w:rPr>
        <w:t>boards</w:t>
      </w:r>
      <w:r>
        <w:rPr>
          <w:spacing w:val="-6"/>
          <w:sz w:val="22"/>
        </w:rPr>
        <w:t xml:space="preserve"> </w:t>
      </w:r>
      <w:r>
        <w:rPr>
          <w:sz w:val="22"/>
        </w:rPr>
        <w:t>inside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8"/>
          <w:sz w:val="22"/>
        </w:rPr>
        <w:t xml:space="preserve"> </w:t>
      </w:r>
      <w:r>
        <w:rPr>
          <w:sz w:val="22"/>
        </w:rPr>
        <w:t>Mangaung</w:t>
      </w:r>
      <w:r>
        <w:rPr>
          <w:spacing w:val="-8"/>
          <w:sz w:val="22"/>
        </w:rPr>
        <w:t xml:space="preserve"> </w:t>
      </w:r>
      <w:r>
        <w:rPr>
          <w:sz w:val="22"/>
        </w:rPr>
        <w:t>Stadium</w:t>
      </w:r>
      <w:r>
        <w:rPr>
          <w:spacing w:val="-5"/>
          <w:sz w:val="22"/>
        </w:rPr>
        <w:t xml:space="preserve"> </w:t>
      </w:r>
      <w:r>
        <w:rPr>
          <w:sz w:val="22"/>
        </w:rPr>
        <w:t>Swimming</w:t>
      </w:r>
      <w:r>
        <w:rPr>
          <w:spacing w:val="-7"/>
          <w:sz w:val="22"/>
        </w:rPr>
        <w:t xml:space="preserve"> </w:t>
      </w:r>
      <w:r>
        <w:rPr>
          <w:sz w:val="22"/>
        </w:rPr>
        <w:t>Pool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complex.</w:t>
      </w:r>
    </w:p>
    <w:p w14:paraId="36AD4ADA">
      <w:pPr>
        <w:spacing w:after="0" w:line="240" w:lineRule="auto"/>
        <w:jc w:val="left"/>
        <w:rPr>
          <w:sz w:val="22"/>
        </w:rPr>
        <w:sectPr>
          <w:pgSz w:w="11910" w:h="16850"/>
          <w:pgMar w:top="2740" w:right="800" w:bottom="1580" w:left="880" w:header="721" w:footer="1392" w:gutter="0"/>
          <w:cols w:space="720" w:num="1"/>
        </w:sectPr>
      </w:pPr>
    </w:p>
    <w:p w14:paraId="23790828">
      <w:pPr>
        <w:pStyle w:val="3"/>
        <w:rPr>
          <w:u w:val="none"/>
        </w:rPr>
      </w:pPr>
      <w:r>
        <w:rPr>
          <w:u w:val="thick"/>
        </w:rPr>
        <w:t>GRANDSTAND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GAZEBOS</w:t>
      </w:r>
    </w:p>
    <w:p w14:paraId="524E63A4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grandstand</w:t>
      </w:r>
      <w:r>
        <w:rPr>
          <w:spacing w:val="-5"/>
          <w:sz w:val="22"/>
        </w:rPr>
        <w:t xml:space="preserve"> </w:t>
      </w:r>
      <w:r>
        <w:rPr>
          <w:sz w:val="22"/>
        </w:rPr>
        <w:t>at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complex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large</w:t>
      </w:r>
      <w:r>
        <w:rPr>
          <w:spacing w:val="-6"/>
          <w:sz w:val="22"/>
        </w:rPr>
        <w:t xml:space="preserve"> </w:t>
      </w:r>
      <w:r>
        <w:rPr>
          <w:sz w:val="22"/>
        </w:rPr>
        <w:t>but</w:t>
      </w:r>
      <w:r>
        <w:rPr>
          <w:spacing w:val="-2"/>
          <w:sz w:val="22"/>
        </w:rPr>
        <w:t xml:space="preserve"> </w:t>
      </w:r>
      <w:r>
        <w:rPr>
          <w:sz w:val="22"/>
        </w:rPr>
        <w:t>not</w:t>
      </w:r>
      <w:r>
        <w:rPr>
          <w:spacing w:val="-3"/>
          <w:sz w:val="22"/>
        </w:rPr>
        <w:t xml:space="preserve"> </w:t>
      </w:r>
      <w:r>
        <w:rPr>
          <w:sz w:val="22"/>
        </w:rPr>
        <w:t>entirely</w:t>
      </w:r>
      <w:r>
        <w:rPr>
          <w:spacing w:val="-2"/>
          <w:sz w:val="22"/>
        </w:rPr>
        <w:t xml:space="preserve"> covered.</w:t>
      </w:r>
    </w:p>
    <w:p w14:paraId="7E9D551F">
      <w:pPr>
        <w:pStyle w:val="11"/>
        <w:numPr>
          <w:ilvl w:val="0"/>
          <w:numId w:val="2"/>
        </w:numPr>
        <w:tabs>
          <w:tab w:val="left" w:pos="831"/>
          <w:tab w:val="left" w:pos="832"/>
        </w:tabs>
        <w:spacing w:before="0" w:after="0" w:line="240" w:lineRule="auto"/>
        <w:ind w:left="831" w:right="274" w:hanging="360"/>
        <w:jc w:val="left"/>
        <w:rPr>
          <w:sz w:val="22"/>
        </w:rPr>
      </w:pPr>
      <w:r>
        <w:rPr>
          <w:sz w:val="22"/>
        </w:rPr>
        <w:t>Clubs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1"/>
          <w:sz w:val="22"/>
        </w:rPr>
        <w:t xml:space="preserve"> </w:t>
      </w:r>
      <w:r>
        <w:rPr>
          <w:sz w:val="22"/>
        </w:rPr>
        <w:t>encouraged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bring</w:t>
      </w:r>
      <w:r>
        <w:rPr>
          <w:spacing w:val="-2"/>
          <w:sz w:val="22"/>
        </w:rPr>
        <w:t xml:space="preserve"> </w:t>
      </w:r>
      <w:r>
        <w:rPr>
          <w:sz w:val="22"/>
        </w:rPr>
        <w:t>their</w:t>
      </w:r>
      <w:r>
        <w:rPr>
          <w:spacing w:val="-2"/>
          <w:sz w:val="22"/>
        </w:rPr>
        <w:t xml:space="preserve"> </w:t>
      </w:r>
      <w:r>
        <w:rPr>
          <w:sz w:val="22"/>
        </w:rPr>
        <w:t>own</w:t>
      </w:r>
      <w:r>
        <w:rPr>
          <w:spacing w:val="-2"/>
          <w:sz w:val="22"/>
        </w:rPr>
        <w:t xml:space="preserve"> </w:t>
      </w:r>
      <w:r>
        <w:rPr>
          <w:sz w:val="22"/>
        </w:rPr>
        <w:t>gazebos</w:t>
      </w:r>
      <w:r>
        <w:rPr>
          <w:spacing w:val="-2"/>
          <w:sz w:val="22"/>
        </w:rPr>
        <w:t xml:space="preserve"> </w:t>
      </w:r>
      <w:r>
        <w:rPr>
          <w:sz w:val="22"/>
        </w:rPr>
        <w:t>which</w:t>
      </w:r>
      <w:r>
        <w:rPr>
          <w:spacing w:val="-2"/>
          <w:sz w:val="22"/>
        </w:rPr>
        <w:t xml:space="preserve"> </w:t>
      </w:r>
      <w:r>
        <w:rPr>
          <w:sz w:val="22"/>
        </w:rPr>
        <w:t>can</w:t>
      </w:r>
      <w:r>
        <w:rPr>
          <w:spacing w:val="-2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set</w:t>
      </w:r>
      <w:r>
        <w:rPr>
          <w:spacing w:val="-1"/>
          <w:sz w:val="22"/>
        </w:rPr>
        <w:t xml:space="preserve"> </w:t>
      </w:r>
      <w:r>
        <w:rPr>
          <w:sz w:val="22"/>
        </w:rPr>
        <w:t>up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designated</w:t>
      </w:r>
      <w:r>
        <w:rPr>
          <w:spacing w:val="-2"/>
          <w:sz w:val="22"/>
        </w:rPr>
        <w:t xml:space="preserve"> </w:t>
      </w:r>
      <w:r>
        <w:rPr>
          <w:sz w:val="22"/>
        </w:rPr>
        <w:t>areas</w:t>
      </w:r>
      <w:r>
        <w:rPr>
          <w:spacing w:val="-3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grass slightly away from the swimming pool.</w:t>
      </w:r>
    </w:p>
    <w:p w14:paraId="22E9D93C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1" w:after="0" w:line="240" w:lineRule="auto"/>
        <w:ind w:left="830" w:right="0" w:hanging="361"/>
        <w:jc w:val="left"/>
        <w:rPr>
          <w:sz w:val="22"/>
        </w:rPr>
      </w:pPr>
      <w:r>
        <w:rPr>
          <w:sz w:val="22"/>
        </w:rPr>
        <w:t>Clubs</w:t>
      </w:r>
      <w:r>
        <w:rPr>
          <w:spacing w:val="-4"/>
          <w:sz w:val="22"/>
        </w:rPr>
        <w:t xml:space="preserve"> </w:t>
      </w:r>
      <w:r>
        <w:rPr>
          <w:sz w:val="22"/>
        </w:rPr>
        <w:t>are</w:t>
      </w:r>
      <w:r>
        <w:rPr>
          <w:spacing w:val="-2"/>
          <w:sz w:val="22"/>
        </w:rPr>
        <w:t xml:space="preserve"> </w:t>
      </w:r>
      <w:r>
        <w:rPr>
          <w:sz w:val="22"/>
        </w:rPr>
        <w:t>permitted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erect</w:t>
      </w:r>
      <w:r>
        <w:rPr>
          <w:spacing w:val="-2"/>
          <w:sz w:val="22"/>
        </w:rPr>
        <w:t xml:space="preserve"> </w:t>
      </w:r>
      <w:r>
        <w:rPr>
          <w:sz w:val="22"/>
        </w:rPr>
        <w:t>their</w:t>
      </w:r>
      <w:r>
        <w:rPr>
          <w:spacing w:val="-6"/>
          <w:sz w:val="22"/>
        </w:rPr>
        <w:t xml:space="preserve"> </w:t>
      </w:r>
      <w:r>
        <w:rPr>
          <w:sz w:val="22"/>
        </w:rPr>
        <w:t>Gazebos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morning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6"/>
          <w:sz w:val="22"/>
        </w:rPr>
        <w:t xml:space="preserve"> </w:t>
      </w:r>
      <w:r>
        <w:rPr>
          <w:sz w:val="22"/>
        </w:rPr>
        <w:t>26</w:t>
      </w:r>
      <w:r>
        <w:rPr>
          <w:sz w:val="22"/>
          <w:vertAlign w:val="superscript"/>
        </w:rPr>
        <w:t>th</w:t>
      </w:r>
      <w:r>
        <w:rPr>
          <w:spacing w:val="-4"/>
          <w:sz w:val="22"/>
          <w:vertAlign w:val="baseline"/>
        </w:rPr>
        <w:t xml:space="preserve"> </w:t>
      </w:r>
      <w:r>
        <w:rPr>
          <w:sz w:val="22"/>
          <w:vertAlign w:val="baseline"/>
        </w:rPr>
        <w:t>March</w:t>
      </w:r>
      <w:r>
        <w:rPr>
          <w:spacing w:val="-6"/>
          <w:sz w:val="22"/>
          <w:vertAlign w:val="baseline"/>
        </w:rPr>
        <w:t xml:space="preserve"> </w:t>
      </w:r>
      <w:r>
        <w:rPr>
          <w:sz w:val="22"/>
          <w:vertAlign w:val="baseline"/>
        </w:rPr>
        <w:t>2026</w:t>
      </w:r>
      <w:r>
        <w:rPr>
          <w:spacing w:val="-4"/>
          <w:sz w:val="22"/>
          <w:vertAlign w:val="baseline"/>
        </w:rPr>
        <w:t xml:space="preserve"> </w:t>
      </w:r>
      <w:r>
        <w:rPr>
          <w:sz w:val="22"/>
          <w:vertAlign w:val="baseline"/>
        </w:rPr>
        <w:t>from</w:t>
      </w:r>
      <w:r>
        <w:rPr>
          <w:spacing w:val="-6"/>
          <w:sz w:val="22"/>
          <w:vertAlign w:val="baseline"/>
        </w:rPr>
        <w:t xml:space="preserve"> </w:t>
      </w:r>
      <w:r>
        <w:rPr>
          <w:sz w:val="22"/>
          <w:vertAlign w:val="baseline"/>
        </w:rPr>
        <w:t>09h00</w:t>
      </w:r>
      <w:r>
        <w:rPr>
          <w:spacing w:val="-4"/>
          <w:sz w:val="22"/>
          <w:vertAlign w:val="baseline"/>
        </w:rPr>
        <w:t xml:space="preserve"> </w:t>
      </w:r>
      <w:r>
        <w:rPr>
          <w:spacing w:val="-2"/>
          <w:sz w:val="22"/>
          <w:vertAlign w:val="baseline"/>
        </w:rPr>
        <w:t>onwards.</w:t>
      </w:r>
    </w:p>
    <w:p w14:paraId="710F1281">
      <w:pPr>
        <w:pStyle w:val="11"/>
        <w:numPr>
          <w:ilvl w:val="0"/>
          <w:numId w:val="2"/>
        </w:numPr>
        <w:tabs>
          <w:tab w:val="left" w:pos="830"/>
          <w:tab w:val="left" w:pos="832"/>
        </w:tabs>
        <w:spacing w:before="0" w:after="0" w:line="240" w:lineRule="auto"/>
        <w:ind w:left="831" w:right="0" w:hanging="361"/>
        <w:jc w:val="left"/>
        <w:rPr>
          <w:sz w:val="22"/>
        </w:rPr>
      </w:pPr>
      <w:r>
        <w:rPr>
          <w:sz w:val="22"/>
        </w:rPr>
        <w:t>Gazebos</w:t>
      </w:r>
      <w:r>
        <w:rPr>
          <w:spacing w:val="-6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securely</w:t>
      </w:r>
      <w:r>
        <w:rPr>
          <w:spacing w:val="-8"/>
          <w:sz w:val="22"/>
        </w:rPr>
        <w:t xml:space="preserve"> </w:t>
      </w:r>
      <w:r>
        <w:rPr>
          <w:sz w:val="22"/>
        </w:rPr>
        <w:t>fastened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not</w:t>
      </w:r>
      <w:r>
        <w:rPr>
          <w:spacing w:val="-6"/>
          <w:sz w:val="22"/>
        </w:rPr>
        <w:t xml:space="preserve"> </w:t>
      </w:r>
      <w:r>
        <w:rPr>
          <w:sz w:val="22"/>
        </w:rPr>
        <w:t>erected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demarcated</w:t>
      </w:r>
      <w:r>
        <w:rPr>
          <w:spacing w:val="-5"/>
          <w:sz w:val="22"/>
        </w:rPr>
        <w:t xml:space="preserve"> </w:t>
      </w:r>
      <w:r>
        <w:rPr>
          <w:sz w:val="22"/>
        </w:rPr>
        <w:t>areas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>emergency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exits.</w:t>
      </w:r>
    </w:p>
    <w:p w14:paraId="7D64332D">
      <w:pPr>
        <w:pStyle w:val="11"/>
        <w:numPr>
          <w:ilvl w:val="0"/>
          <w:numId w:val="2"/>
        </w:numPr>
        <w:tabs>
          <w:tab w:val="left" w:pos="830"/>
          <w:tab w:val="left" w:pos="832"/>
        </w:tabs>
        <w:spacing w:before="0" w:after="0" w:line="240" w:lineRule="auto"/>
        <w:ind w:left="831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5"/>
          <w:sz w:val="22"/>
        </w:rPr>
        <w:t xml:space="preserve"> </w:t>
      </w:r>
      <w:r>
        <w:rPr>
          <w:sz w:val="22"/>
        </w:rPr>
        <w:t>gazebos</w:t>
      </w:r>
      <w:r>
        <w:rPr>
          <w:spacing w:val="-6"/>
          <w:sz w:val="22"/>
        </w:rPr>
        <w:t xml:space="preserve"> </w:t>
      </w:r>
      <w:r>
        <w:rPr>
          <w:sz w:val="22"/>
        </w:rPr>
        <w:t>found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infringing</w:t>
      </w:r>
      <w:r>
        <w:rPr>
          <w:spacing w:val="-5"/>
          <w:sz w:val="22"/>
        </w:rPr>
        <w:t xml:space="preserve"> </w:t>
      </w:r>
      <w:r>
        <w:rPr>
          <w:sz w:val="22"/>
        </w:rPr>
        <w:t>into</w:t>
      </w:r>
      <w:r>
        <w:rPr>
          <w:spacing w:val="-3"/>
          <w:sz w:val="22"/>
        </w:rPr>
        <w:t xml:space="preserve"> </w:t>
      </w:r>
      <w:r>
        <w:rPr>
          <w:sz w:val="22"/>
        </w:rPr>
        <w:t>these</w:t>
      </w:r>
      <w:r>
        <w:rPr>
          <w:spacing w:val="-3"/>
          <w:sz w:val="22"/>
        </w:rPr>
        <w:t xml:space="preserve"> </w:t>
      </w:r>
      <w:r>
        <w:rPr>
          <w:sz w:val="22"/>
        </w:rPr>
        <w:t>demarcated</w:t>
      </w:r>
      <w:r>
        <w:rPr>
          <w:spacing w:val="-5"/>
          <w:sz w:val="22"/>
        </w:rPr>
        <w:t xml:space="preserve"> </w:t>
      </w:r>
      <w:r>
        <w:rPr>
          <w:sz w:val="22"/>
        </w:rPr>
        <w:t>areas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6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removed.</w:t>
      </w:r>
    </w:p>
    <w:p w14:paraId="5E05A60F">
      <w:pPr>
        <w:pStyle w:val="11"/>
        <w:numPr>
          <w:ilvl w:val="0"/>
          <w:numId w:val="2"/>
        </w:numPr>
        <w:tabs>
          <w:tab w:val="left" w:pos="830"/>
          <w:tab w:val="left" w:pos="831"/>
        </w:tabs>
        <w:spacing w:before="2" w:after="0" w:line="237" w:lineRule="auto"/>
        <w:ind w:left="830" w:right="248" w:hanging="360"/>
        <w:jc w:val="left"/>
        <w:rPr>
          <w:sz w:val="22"/>
        </w:rPr>
      </w:pPr>
      <w:r>
        <w:rPr>
          <w:sz w:val="22"/>
        </w:rPr>
        <w:t>Clubs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1"/>
          <w:sz w:val="22"/>
        </w:rPr>
        <w:t xml:space="preserve"> </w:t>
      </w:r>
      <w:r>
        <w:rPr>
          <w:sz w:val="22"/>
        </w:rPr>
        <w:t>requested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considerate</w:t>
      </w:r>
      <w:r>
        <w:rPr>
          <w:spacing w:val="-1"/>
          <w:sz w:val="22"/>
        </w:rPr>
        <w:t xml:space="preserve"> </w:t>
      </w:r>
      <w:r>
        <w:rPr>
          <w:sz w:val="22"/>
        </w:rPr>
        <w:t>towards</w:t>
      </w:r>
      <w:r>
        <w:rPr>
          <w:spacing w:val="-4"/>
          <w:sz w:val="22"/>
        </w:rPr>
        <w:t xml:space="preserve"> </w:t>
      </w:r>
      <w:r>
        <w:rPr>
          <w:sz w:val="22"/>
        </w:rPr>
        <w:t>one</w:t>
      </w:r>
      <w:r>
        <w:rPr>
          <w:spacing w:val="-1"/>
          <w:sz w:val="22"/>
        </w:rPr>
        <w:t xml:space="preserve"> </w:t>
      </w:r>
      <w:r>
        <w:rPr>
          <w:sz w:val="22"/>
        </w:rPr>
        <w:t>another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regards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space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ensure</w:t>
      </w:r>
      <w:r>
        <w:rPr>
          <w:spacing w:val="-1"/>
          <w:sz w:val="22"/>
        </w:rPr>
        <w:t xml:space="preserve"> </w:t>
      </w:r>
      <w:r>
        <w:rPr>
          <w:sz w:val="22"/>
        </w:rPr>
        <w:t>social distancing between gazebos</w:t>
      </w:r>
    </w:p>
    <w:p w14:paraId="1DC4413E">
      <w:pPr>
        <w:pStyle w:val="3"/>
        <w:spacing w:before="4"/>
        <w:ind w:left="271"/>
        <w:rPr>
          <w:u w:val="none"/>
        </w:rPr>
      </w:pPr>
      <w:bookmarkStart w:id="9" w:name="VENDORS"/>
      <w:bookmarkEnd w:id="9"/>
      <w:r>
        <w:rPr>
          <w:spacing w:val="-2"/>
          <w:u w:val="thick" w:color="525252"/>
        </w:rPr>
        <w:t>VENDORS</w:t>
      </w:r>
    </w:p>
    <w:p w14:paraId="40FA3854">
      <w:pPr>
        <w:pStyle w:val="11"/>
        <w:numPr>
          <w:ilvl w:val="1"/>
          <w:numId w:val="2"/>
        </w:numPr>
        <w:tabs>
          <w:tab w:val="left" w:pos="1147"/>
          <w:tab w:val="left" w:pos="1149"/>
        </w:tabs>
        <w:spacing w:before="89" w:after="0" w:line="240" w:lineRule="auto"/>
        <w:ind w:left="1148" w:right="0" w:hanging="354"/>
        <w:jc w:val="left"/>
        <w:rPr>
          <w:rFonts w:ascii="Arial" w:hAnsi="Arial"/>
          <w:sz w:val="22"/>
        </w:rPr>
      </w:pPr>
      <w:bookmarkStart w:id="10" w:name="TOURNAMENT MERCHANDISE"/>
      <w:bookmarkEnd w:id="10"/>
      <w:r>
        <w:rPr>
          <w:sz w:val="22"/>
        </w:rPr>
        <w:t>We</w:t>
      </w:r>
      <w:r>
        <w:rPr>
          <w:spacing w:val="-13"/>
          <w:sz w:val="22"/>
        </w:rPr>
        <w:t xml:space="preserve"> </w:t>
      </w:r>
      <w:r>
        <w:rPr>
          <w:sz w:val="22"/>
        </w:rPr>
        <w:t>will</w:t>
      </w:r>
      <w:r>
        <w:rPr>
          <w:spacing w:val="-14"/>
          <w:sz w:val="22"/>
        </w:rPr>
        <w:t xml:space="preserve"> </w:t>
      </w:r>
      <w:r>
        <w:rPr>
          <w:sz w:val="22"/>
        </w:rPr>
        <w:t>have</w:t>
      </w:r>
      <w:r>
        <w:rPr>
          <w:spacing w:val="-12"/>
          <w:sz w:val="22"/>
        </w:rPr>
        <w:t xml:space="preserve"> </w:t>
      </w:r>
      <w:r>
        <w:rPr>
          <w:sz w:val="22"/>
        </w:rPr>
        <w:t>various</w:t>
      </w:r>
      <w:r>
        <w:rPr>
          <w:spacing w:val="-10"/>
          <w:sz w:val="22"/>
        </w:rPr>
        <w:t xml:space="preserve"> </w:t>
      </w:r>
      <w:r>
        <w:rPr>
          <w:sz w:val="22"/>
        </w:rPr>
        <w:t>vendors</w:t>
      </w:r>
      <w:r>
        <w:rPr>
          <w:spacing w:val="-7"/>
          <w:sz w:val="22"/>
        </w:rPr>
        <w:t xml:space="preserve"> </w:t>
      </w:r>
      <w:r>
        <w:rPr>
          <w:sz w:val="22"/>
        </w:rPr>
        <w:t>in</w:t>
      </w:r>
      <w:r>
        <w:rPr>
          <w:spacing w:val="-9"/>
          <w:sz w:val="22"/>
        </w:rPr>
        <w:t xml:space="preserve"> </w:t>
      </w:r>
      <w:r>
        <w:rPr>
          <w:sz w:val="22"/>
        </w:rPr>
        <w:t>attendance</w:t>
      </w:r>
      <w:r>
        <w:rPr>
          <w:spacing w:val="-5"/>
          <w:sz w:val="22"/>
        </w:rPr>
        <w:t xml:space="preserve"> </w:t>
      </w:r>
      <w:r>
        <w:rPr>
          <w:sz w:val="22"/>
        </w:rPr>
        <w:t>inclusive</w:t>
      </w:r>
      <w:r>
        <w:rPr>
          <w:spacing w:val="-10"/>
          <w:sz w:val="22"/>
        </w:rPr>
        <w:t xml:space="preserve"> </w:t>
      </w:r>
      <w:r>
        <w:rPr>
          <w:sz w:val="22"/>
        </w:rPr>
        <w:t>of</w:t>
      </w:r>
      <w:r>
        <w:rPr>
          <w:spacing w:val="-8"/>
          <w:sz w:val="22"/>
        </w:rPr>
        <w:t xml:space="preserve"> </w:t>
      </w:r>
      <w:r>
        <w:rPr>
          <w:sz w:val="22"/>
        </w:rPr>
        <w:t>food,</w:t>
      </w:r>
      <w:r>
        <w:rPr>
          <w:spacing w:val="-8"/>
          <w:sz w:val="22"/>
        </w:rPr>
        <w:t xml:space="preserve"> </w:t>
      </w:r>
      <w:r>
        <w:rPr>
          <w:sz w:val="22"/>
        </w:rPr>
        <w:t>coffee,</w:t>
      </w:r>
      <w:r>
        <w:rPr>
          <w:spacing w:val="-8"/>
          <w:sz w:val="22"/>
        </w:rPr>
        <w:t xml:space="preserve"> </w:t>
      </w:r>
      <w:r>
        <w:rPr>
          <w:sz w:val="22"/>
        </w:rPr>
        <w:t>swimwear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etc.</w:t>
      </w:r>
    </w:p>
    <w:p w14:paraId="344280F1">
      <w:pPr>
        <w:spacing w:before="39"/>
        <w:ind w:left="272" w:right="0" w:firstLine="0"/>
        <w:jc w:val="left"/>
        <w:rPr>
          <w:b/>
          <w:sz w:val="22"/>
        </w:rPr>
      </w:pPr>
      <w:r>
        <w:rPr>
          <w:b/>
          <w:color w:val="FF0000"/>
          <w:sz w:val="22"/>
          <w:u w:val="thick" w:color="525252"/>
        </w:rPr>
        <w:t>TOURNAMENT</w:t>
      </w:r>
      <w:r>
        <w:rPr>
          <w:b/>
          <w:color w:val="FF0000"/>
          <w:spacing w:val="-10"/>
          <w:sz w:val="22"/>
          <w:u w:val="thick" w:color="525252"/>
        </w:rPr>
        <w:t xml:space="preserve"> </w:t>
      </w:r>
      <w:r>
        <w:rPr>
          <w:b/>
          <w:color w:val="FF0000"/>
          <w:spacing w:val="-2"/>
          <w:sz w:val="22"/>
          <w:u w:val="thick" w:color="525252"/>
        </w:rPr>
        <w:t>MERCHANDISE</w:t>
      </w:r>
    </w:p>
    <w:p w14:paraId="42ED8161">
      <w:pPr>
        <w:pStyle w:val="11"/>
        <w:numPr>
          <w:ilvl w:val="1"/>
          <w:numId w:val="2"/>
        </w:numPr>
        <w:tabs>
          <w:tab w:val="left" w:pos="1107"/>
          <w:tab w:val="left" w:pos="1108"/>
        </w:tabs>
        <w:spacing w:before="87" w:after="0" w:line="240" w:lineRule="auto"/>
        <w:ind w:left="1107" w:right="0" w:hanging="344"/>
        <w:jc w:val="left"/>
        <w:rPr>
          <w:rFonts w:ascii="Arial" w:hAnsi="Arial"/>
          <w:color w:val="FF0000"/>
          <w:sz w:val="22"/>
        </w:rPr>
      </w:pPr>
      <w:r>
        <w:rPr>
          <w:b/>
          <w:color w:val="FF0000"/>
          <w:spacing w:val="-4"/>
          <w:sz w:val="22"/>
        </w:rPr>
        <w:t>For</w:t>
      </w:r>
      <w:r>
        <w:rPr>
          <w:b/>
          <w:color w:val="FF0000"/>
          <w:spacing w:val="9"/>
          <w:sz w:val="22"/>
        </w:rPr>
        <w:t xml:space="preserve"> </w:t>
      </w:r>
      <w:r>
        <w:rPr>
          <w:b/>
          <w:color w:val="FF0000"/>
          <w:spacing w:val="-4"/>
          <w:sz w:val="22"/>
        </w:rPr>
        <w:t>Level</w:t>
      </w:r>
      <w:r>
        <w:rPr>
          <w:b/>
          <w:color w:val="FF0000"/>
          <w:spacing w:val="1"/>
          <w:sz w:val="22"/>
        </w:rPr>
        <w:t xml:space="preserve"> </w:t>
      </w:r>
      <w:r>
        <w:rPr>
          <w:b/>
          <w:color w:val="FF0000"/>
          <w:spacing w:val="-4"/>
          <w:sz w:val="22"/>
        </w:rPr>
        <w:t>3</w:t>
      </w:r>
      <w:r>
        <w:rPr>
          <w:b/>
          <w:color w:val="FF0000"/>
          <w:spacing w:val="-19"/>
          <w:sz w:val="22"/>
        </w:rPr>
        <w:t xml:space="preserve"> </w:t>
      </w:r>
      <w:r>
        <w:rPr>
          <w:b/>
          <w:color w:val="FF0000"/>
          <w:spacing w:val="-4"/>
          <w:sz w:val="22"/>
        </w:rPr>
        <w:t>Tournament</w:t>
      </w:r>
      <w:r>
        <w:rPr>
          <w:b/>
          <w:color w:val="FF0000"/>
          <w:spacing w:val="5"/>
          <w:sz w:val="22"/>
        </w:rPr>
        <w:t xml:space="preserve"> </w:t>
      </w:r>
      <w:r>
        <w:rPr>
          <w:b/>
          <w:color w:val="FF0000"/>
          <w:spacing w:val="-4"/>
          <w:sz w:val="22"/>
        </w:rPr>
        <w:t>Merchandise</w:t>
      </w:r>
      <w:r>
        <w:rPr>
          <w:b/>
          <w:color w:val="FF0000"/>
          <w:spacing w:val="-1"/>
          <w:sz w:val="22"/>
        </w:rPr>
        <w:t xml:space="preserve"> </w:t>
      </w:r>
      <w:r>
        <w:rPr>
          <w:b/>
          <w:color w:val="FF0000"/>
          <w:spacing w:val="-4"/>
          <w:sz w:val="22"/>
        </w:rPr>
        <w:t>please</w:t>
      </w:r>
      <w:r>
        <w:rPr>
          <w:b/>
          <w:color w:val="FF0000"/>
          <w:spacing w:val="-19"/>
          <w:sz w:val="22"/>
        </w:rPr>
        <w:t xml:space="preserve"> </w:t>
      </w:r>
      <w:r>
        <w:rPr>
          <w:b/>
          <w:color w:val="FF0000"/>
          <w:spacing w:val="-4"/>
          <w:sz w:val="22"/>
        </w:rPr>
        <w:t>place</w:t>
      </w:r>
      <w:r>
        <w:rPr>
          <w:b/>
          <w:color w:val="FF0000"/>
          <w:spacing w:val="-22"/>
          <w:sz w:val="22"/>
        </w:rPr>
        <w:t xml:space="preserve"> </w:t>
      </w:r>
      <w:r>
        <w:rPr>
          <w:b/>
          <w:color w:val="FF0000"/>
          <w:spacing w:val="-4"/>
          <w:sz w:val="22"/>
        </w:rPr>
        <w:t>your</w:t>
      </w:r>
      <w:r>
        <w:rPr>
          <w:b/>
          <w:color w:val="FF0000"/>
          <w:spacing w:val="-16"/>
          <w:sz w:val="22"/>
        </w:rPr>
        <w:t xml:space="preserve"> </w:t>
      </w:r>
      <w:r>
        <w:rPr>
          <w:b/>
          <w:color w:val="FF0000"/>
          <w:spacing w:val="-4"/>
          <w:sz w:val="22"/>
        </w:rPr>
        <w:t>order</w:t>
      </w:r>
      <w:r>
        <w:rPr>
          <w:b/>
          <w:color w:val="FF0000"/>
          <w:spacing w:val="-18"/>
          <w:sz w:val="22"/>
        </w:rPr>
        <w:t xml:space="preserve"> </w:t>
      </w:r>
      <w:r>
        <w:rPr>
          <w:b/>
          <w:color w:val="FF0000"/>
          <w:spacing w:val="-4"/>
          <w:sz w:val="22"/>
        </w:rPr>
        <w:t>on</w:t>
      </w:r>
      <w:r>
        <w:rPr>
          <w:b/>
          <w:color w:val="FF0000"/>
          <w:spacing w:val="-22"/>
          <w:sz w:val="22"/>
        </w:rPr>
        <w:t xml:space="preserve"> </w:t>
      </w:r>
      <w:r>
        <w:rPr>
          <w:b/>
          <w:color w:val="FF0000"/>
          <w:spacing w:val="-4"/>
          <w:sz w:val="22"/>
        </w:rPr>
        <w:t>the</w:t>
      </w:r>
      <w:r>
        <w:rPr>
          <w:b/>
          <w:color w:val="FF0000"/>
          <w:spacing w:val="-16"/>
          <w:sz w:val="22"/>
        </w:rPr>
        <w:t xml:space="preserve"> </w:t>
      </w:r>
      <w:r>
        <w:rPr>
          <w:b/>
          <w:color w:val="FF0000"/>
          <w:spacing w:val="-4"/>
          <w:sz w:val="22"/>
        </w:rPr>
        <w:t>Google</w:t>
      </w:r>
      <w:r>
        <w:rPr>
          <w:b/>
          <w:color w:val="FF0000"/>
          <w:spacing w:val="-22"/>
          <w:sz w:val="22"/>
        </w:rPr>
        <w:t xml:space="preserve"> </w:t>
      </w:r>
      <w:r>
        <w:rPr>
          <w:b/>
          <w:color w:val="FF0000"/>
          <w:spacing w:val="-4"/>
          <w:sz w:val="22"/>
        </w:rPr>
        <w:t>order</w:t>
      </w:r>
      <w:r>
        <w:rPr>
          <w:b/>
          <w:color w:val="FF0000"/>
          <w:spacing w:val="10"/>
          <w:sz w:val="22"/>
        </w:rPr>
        <w:t xml:space="preserve"> </w:t>
      </w:r>
      <w:r>
        <w:rPr>
          <w:b/>
          <w:color w:val="FF0000"/>
          <w:spacing w:val="-4"/>
          <w:sz w:val="22"/>
        </w:rPr>
        <w:t>form.</w:t>
      </w:r>
    </w:p>
    <w:p w14:paraId="07DD9D5F">
      <w:pPr>
        <w:pStyle w:val="11"/>
        <w:numPr>
          <w:ilvl w:val="1"/>
          <w:numId w:val="2"/>
        </w:numPr>
        <w:tabs>
          <w:tab w:val="left" w:pos="1107"/>
          <w:tab w:val="left" w:pos="1108"/>
        </w:tabs>
        <w:spacing w:before="93" w:after="0" w:line="240" w:lineRule="auto"/>
        <w:ind w:left="1107" w:right="0" w:hanging="344"/>
        <w:jc w:val="left"/>
        <w:rPr>
          <w:rFonts w:ascii="Arial" w:hAnsi="Arial"/>
          <w:color w:val="FF0000"/>
          <w:sz w:val="22"/>
        </w:rPr>
      </w:pPr>
      <w:r>
        <w:rPr>
          <w:b/>
          <w:color w:val="FF0000"/>
          <w:spacing w:val="-2"/>
          <w:sz w:val="22"/>
        </w:rPr>
        <w:t>Google</w:t>
      </w:r>
      <w:r>
        <w:rPr>
          <w:b/>
          <w:color w:val="FF0000"/>
          <w:spacing w:val="-7"/>
          <w:sz w:val="22"/>
        </w:rPr>
        <w:t xml:space="preserve"> </w:t>
      </w:r>
      <w:r>
        <w:rPr>
          <w:b/>
          <w:color w:val="FF0000"/>
          <w:spacing w:val="-2"/>
          <w:sz w:val="22"/>
        </w:rPr>
        <w:t>form</w:t>
      </w:r>
      <w:r>
        <w:rPr>
          <w:b/>
          <w:color w:val="FF0000"/>
          <w:spacing w:val="-5"/>
          <w:sz w:val="22"/>
        </w:rPr>
        <w:t xml:space="preserve"> </w:t>
      </w:r>
      <w:r>
        <w:rPr>
          <w:b/>
          <w:color w:val="FF0000"/>
          <w:spacing w:val="-4"/>
          <w:sz w:val="22"/>
        </w:rPr>
        <w:t>link</w:t>
      </w:r>
    </w:p>
    <w:p w14:paraId="5D805827">
      <w:pPr>
        <w:pStyle w:val="11"/>
        <w:numPr>
          <w:ilvl w:val="1"/>
          <w:numId w:val="2"/>
        </w:numPr>
        <w:tabs>
          <w:tab w:val="left" w:pos="1107"/>
          <w:tab w:val="left" w:pos="1108"/>
        </w:tabs>
        <w:spacing w:before="164" w:after="0" w:line="244" w:lineRule="auto"/>
        <w:ind w:left="1109" w:right="4909" w:hanging="346"/>
        <w:jc w:val="left"/>
        <w:rPr>
          <w:rFonts w:ascii="Arial" w:hAnsi="Arial"/>
          <w:color w:val="FF0000"/>
          <w:sz w:val="24"/>
        </w:rPr>
      </w:pPr>
      <w:r>
        <w:rPr>
          <w:color w:val="FF0000"/>
          <w:sz w:val="24"/>
        </w:rPr>
        <w:t>While ordering merchandise as a club is preferable,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it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can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be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done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on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a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swimmer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by swimmer basis.</w:t>
      </w:r>
    </w:p>
    <w:p w14:paraId="5F7F80AE">
      <w:pPr>
        <w:pStyle w:val="11"/>
        <w:numPr>
          <w:ilvl w:val="1"/>
          <w:numId w:val="2"/>
        </w:numPr>
        <w:tabs>
          <w:tab w:val="left" w:pos="1107"/>
          <w:tab w:val="left" w:pos="1108"/>
        </w:tabs>
        <w:spacing w:before="68" w:after="0" w:line="242" w:lineRule="auto"/>
        <w:ind w:left="1109" w:right="4606" w:hanging="346"/>
        <w:jc w:val="left"/>
        <w:rPr>
          <w:rFonts w:ascii="Arial" w:hAnsi="Arial"/>
          <w:color w:val="FF0000"/>
          <w:sz w:val="24"/>
        </w:rPr>
      </w:pPr>
      <w:r>
        <w:rPr>
          <w:color w:val="FF0000"/>
          <w:sz w:val="24"/>
        </w:rPr>
        <w:t>Only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orders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accompanied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by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proof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of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payment will be accepted.</w:t>
      </w:r>
    </w:p>
    <w:p w14:paraId="03EDD7E3">
      <w:pPr>
        <w:pStyle w:val="11"/>
        <w:numPr>
          <w:ilvl w:val="1"/>
          <w:numId w:val="2"/>
        </w:numPr>
        <w:tabs>
          <w:tab w:val="left" w:pos="1107"/>
          <w:tab w:val="left" w:pos="1108"/>
        </w:tabs>
        <w:spacing w:before="0" w:after="0" w:line="240" w:lineRule="auto"/>
        <w:ind w:left="1109" w:right="4373" w:hanging="346"/>
        <w:jc w:val="left"/>
        <w:rPr>
          <w:rFonts w:ascii="Arial" w:hAnsi="Arial"/>
          <w:color w:val="FF0000"/>
          <w:sz w:val="24"/>
        </w:rPr>
      </w:pPr>
      <w:r>
        <w:rPr>
          <w:color w:val="FF0000"/>
          <w:sz w:val="24"/>
        </w:rPr>
        <w:t>Official Level 3 Tournament T-shirts, towels and personalized level 3 keyrings/bag tags are available on a pre-order basis.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Order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close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15 March2026.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Pleaseplace</w:t>
      </w:r>
      <w:r>
        <w:rPr>
          <w:color w:val="FF0000"/>
          <w:spacing w:val="-30"/>
          <w:sz w:val="24"/>
        </w:rPr>
        <w:t xml:space="preserve"> </w:t>
      </w:r>
      <w:r>
        <w:rPr>
          <w:color w:val="FF0000"/>
          <w:sz w:val="24"/>
        </w:rPr>
        <w:t>your</w:t>
      </w:r>
      <w:r>
        <w:rPr>
          <w:color w:val="FF0000"/>
          <w:spacing w:val="-31"/>
          <w:sz w:val="24"/>
        </w:rPr>
        <w:t xml:space="preserve"> </w:t>
      </w:r>
      <w:r>
        <w:rPr>
          <w:color w:val="FF0000"/>
          <w:sz w:val="24"/>
        </w:rPr>
        <w:t>order</w:t>
      </w:r>
      <w:r>
        <w:rPr>
          <w:color w:val="FF0000"/>
          <w:spacing w:val="-36"/>
          <w:sz w:val="24"/>
        </w:rPr>
        <w:t xml:space="preserve"> </w:t>
      </w:r>
      <w:r>
        <w:rPr>
          <w:color w:val="FF0000"/>
          <w:sz w:val="24"/>
        </w:rPr>
        <w:t>on</w:t>
      </w:r>
      <w:r>
        <w:rPr>
          <w:color w:val="FF0000"/>
          <w:spacing w:val="-34"/>
          <w:sz w:val="24"/>
        </w:rPr>
        <w:t xml:space="preserve"> </w:t>
      </w:r>
      <w:r>
        <w:rPr>
          <w:color w:val="FF0000"/>
          <w:sz w:val="24"/>
        </w:rPr>
        <w:t>the</w:t>
      </w:r>
      <w:r>
        <w:rPr>
          <w:color w:val="FF0000"/>
          <w:spacing w:val="-28"/>
          <w:sz w:val="24"/>
        </w:rPr>
        <w:t xml:space="preserve"> </w:t>
      </w:r>
      <w:r>
        <w:rPr>
          <w:color w:val="FF0000"/>
          <w:sz w:val="24"/>
        </w:rPr>
        <w:t>Google order</w:t>
      </w:r>
      <w:r>
        <w:rPr>
          <w:color w:val="FF0000"/>
          <w:spacing w:val="-26"/>
          <w:sz w:val="24"/>
        </w:rPr>
        <w:t xml:space="preserve"> </w:t>
      </w:r>
      <w:r>
        <w:rPr>
          <w:color w:val="FF0000"/>
          <w:sz w:val="24"/>
        </w:rPr>
        <w:t>form.</w:t>
      </w:r>
    </w:p>
    <w:p w14:paraId="12438884">
      <w:pPr>
        <w:pStyle w:val="11"/>
        <w:numPr>
          <w:ilvl w:val="0"/>
          <w:numId w:val="3"/>
        </w:numPr>
        <w:tabs>
          <w:tab w:val="left" w:pos="2122"/>
          <w:tab w:val="left" w:pos="2123"/>
        </w:tabs>
        <w:spacing w:before="3" w:after="0" w:line="240" w:lineRule="auto"/>
        <w:ind w:left="2122" w:right="0" w:hanging="347"/>
        <w:jc w:val="left"/>
        <w:rPr>
          <w:sz w:val="24"/>
        </w:rPr>
      </w:pPr>
      <w:r>
        <w:rPr>
          <w:color w:val="FF0000"/>
          <w:sz w:val="24"/>
        </w:rPr>
        <w:t>R280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per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T-</w:t>
      </w:r>
      <w:r>
        <w:rPr>
          <w:color w:val="FF0000"/>
          <w:spacing w:val="-2"/>
          <w:sz w:val="24"/>
        </w:rPr>
        <w:t>shirt</w:t>
      </w:r>
    </w:p>
    <w:p w14:paraId="50F25387">
      <w:pPr>
        <w:pStyle w:val="11"/>
        <w:numPr>
          <w:ilvl w:val="0"/>
          <w:numId w:val="3"/>
        </w:numPr>
        <w:tabs>
          <w:tab w:val="left" w:pos="2122"/>
          <w:tab w:val="left" w:pos="2123"/>
        </w:tabs>
        <w:spacing w:before="0" w:after="0" w:line="240" w:lineRule="auto"/>
        <w:ind w:left="2122" w:right="0" w:hanging="347"/>
        <w:jc w:val="left"/>
        <w:rPr>
          <w:sz w:val="24"/>
        </w:rPr>
      </w:pPr>
      <w:r>
        <w:rPr>
          <w:color w:val="FF0000"/>
          <w:sz w:val="24"/>
        </w:rPr>
        <w:t>R250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per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Towel</w:t>
      </w:r>
    </w:p>
    <w:p w14:paraId="0CE884FA">
      <w:pPr>
        <w:pStyle w:val="11"/>
        <w:numPr>
          <w:ilvl w:val="0"/>
          <w:numId w:val="3"/>
        </w:numPr>
        <w:tabs>
          <w:tab w:val="left" w:pos="2122"/>
          <w:tab w:val="left" w:pos="2123"/>
        </w:tabs>
        <w:spacing w:before="0" w:after="0" w:line="240" w:lineRule="auto"/>
        <w:ind w:left="2122" w:right="4501" w:hanging="346"/>
        <w:jc w:val="left"/>
        <w:rPr>
          <w:sz w:val="24"/>
        </w:rPr>
      </w:pPr>
      <w:r>
        <w:rPr>
          <w:color w:val="FF0000"/>
          <w:sz w:val="24"/>
        </w:rPr>
        <w:t>R30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Level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3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Personalised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 xml:space="preserve">Keyring/Bag </w:t>
      </w:r>
      <w:r>
        <w:rPr>
          <w:color w:val="FF0000"/>
          <w:spacing w:val="-4"/>
          <w:sz w:val="24"/>
        </w:rPr>
        <w:t>Tag</w:t>
      </w:r>
    </w:p>
    <w:p w14:paraId="75B87CBB">
      <w:pPr>
        <w:pStyle w:val="11"/>
        <w:numPr>
          <w:ilvl w:val="0"/>
          <w:numId w:val="3"/>
        </w:numPr>
        <w:tabs>
          <w:tab w:val="left" w:pos="2122"/>
          <w:tab w:val="left" w:pos="2123"/>
        </w:tabs>
        <w:spacing w:before="9" w:after="0" w:line="289" w:lineRule="exact"/>
        <w:ind w:left="2122" w:right="0" w:hanging="347"/>
        <w:jc w:val="left"/>
        <w:rPr>
          <w:sz w:val="24"/>
        </w:rPr>
      </w:pPr>
      <w:r>
        <w:rPr>
          <w:color w:val="FF0000"/>
          <w:sz w:val="24"/>
        </w:rPr>
        <w:t>R180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per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Season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Ticket</w:t>
      </w:r>
    </w:p>
    <w:p w14:paraId="639787F9">
      <w:pPr>
        <w:pStyle w:val="11"/>
        <w:numPr>
          <w:ilvl w:val="1"/>
          <w:numId w:val="2"/>
        </w:numPr>
        <w:tabs>
          <w:tab w:val="left" w:pos="1107"/>
          <w:tab w:val="left" w:pos="1108"/>
        </w:tabs>
        <w:spacing w:before="0" w:after="0" w:line="289" w:lineRule="exact"/>
        <w:ind w:left="1107" w:right="0" w:hanging="345"/>
        <w:jc w:val="left"/>
        <w:rPr>
          <w:rFonts w:ascii="Arial" w:hAnsi="Arial"/>
          <w:color w:val="FF0000"/>
          <w:sz w:val="24"/>
        </w:rPr>
      </w:pPr>
      <w:r>
        <w:rPr>
          <w:color w:val="FF0000"/>
          <w:sz w:val="24"/>
        </w:rPr>
        <w:t>All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orders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will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be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packed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and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handed out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at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the managers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meeting.</w:t>
      </w:r>
    </w:p>
    <w:p w14:paraId="3A06649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Aptos" w:hAnsi="Aptos" w:eastAsia="Calibri" w:cs="Aptos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ptos" w:hAnsi="Aptos" w:eastAsia="Calibri" w:cs="Aptos"/>
          <w:kern w:val="0"/>
          <w:sz w:val="24"/>
          <w:szCs w:val="24"/>
          <w:lang w:val="en-US" w:eastAsia="zh-CN" w:bidi="ar"/>
        </w:rPr>
        <w:instrText xml:space="preserve"> HYPERLINK "https://forms.gle/MuwNBVmFnxyStt98A" </w:instrText>
      </w:r>
      <w:r>
        <w:rPr>
          <w:rFonts w:hint="default" w:ascii="Aptos" w:hAnsi="Aptos" w:eastAsia="Calibri" w:cs="Aptos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8"/>
          <w:u w:val="single"/>
          <w:lang w:val="en-US"/>
        </w:rPr>
        <w:t>https://forms.gle/MuwNBVmFnxyStt98A</w:t>
      </w:r>
      <w:r>
        <w:rPr>
          <w:rFonts w:hint="default" w:ascii="Aptos" w:hAnsi="Aptos" w:eastAsia="Calibri" w:cs="Aptos"/>
          <w:kern w:val="0"/>
          <w:sz w:val="24"/>
          <w:szCs w:val="24"/>
          <w:lang w:val="en-US" w:eastAsia="zh-CN" w:bidi="ar"/>
        </w:rPr>
        <w:fldChar w:fldCharType="end"/>
      </w:r>
    </w:p>
    <w:p w14:paraId="5E33C625">
      <w:pPr>
        <w:pStyle w:val="11"/>
        <w:numPr>
          <w:ilvl w:val="1"/>
          <w:numId w:val="2"/>
        </w:numPr>
        <w:tabs>
          <w:tab w:val="left" w:pos="1107"/>
          <w:tab w:val="left" w:pos="1108"/>
        </w:tabs>
        <w:spacing w:before="0" w:after="0" w:line="289" w:lineRule="exact"/>
        <w:ind w:left="1107" w:right="0" w:hanging="345"/>
        <w:jc w:val="left"/>
        <w:rPr>
          <w:rFonts w:ascii="Arial" w:hAnsi="Arial"/>
          <w:color w:val="FF0000"/>
          <w:sz w:val="24"/>
        </w:rPr>
      </w:pPr>
    </w:p>
    <w:p w14:paraId="78AACF73">
      <w:pPr>
        <w:pStyle w:val="3"/>
        <w:spacing w:before="86"/>
        <w:rPr>
          <w:u w:val="none"/>
        </w:rPr>
      </w:pPr>
      <w:r>
        <w:rPr>
          <w:spacing w:val="-2"/>
          <w:u w:val="none"/>
        </w:rPr>
        <w:t>Photographer</w:t>
      </w:r>
    </w:p>
    <w:p w14:paraId="36271F2A">
      <w:pPr>
        <w:pStyle w:val="6"/>
        <w:spacing w:before="5" w:line="242" w:lineRule="auto"/>
        <w:ind w:right="1419" w:firstLine="0"/>
      </w:pPr>
      <w:r>
        <w:t>An approved and registered Photographer will be available throughout the championships.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photos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with Rozelle on what’s App +27 72 096 7294.</w:t>
      </w:r>
    </w:p>
    <w:p w14:paraId="281BF0DB">
      <w:pPr>
        <w:pStyle w:val="6"/>
        <w:spacing w:before="6"/>
        <w:ind w:left="0" w:firstLine="0"/>
        <w:rPr>
          <w:sz w:val="25"/>
        </w:rPr>
      </w:pPr>
    </w:p>
    <w:p w14:paraId="53C156BF">
      <w:pPr>
        <w:pStyle w:val="6"/>
        <w:spacing w:before="1"/>
        <w:ind w:left="110" w:firstLine="0"/>
      </w:pP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feel</w:t>
      </w:r>
      <w:r>
        <w:rPr>
          <w:spacing w:val="-13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"mailto:admin@fsaquatics.co.za"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admin@fsaquatics.co.za</w:t>
      </w:r>
      <w:r>
        <w:rPr>
          <w:color w:val="0000FF"/>
          <w:spacing w:val="-2"/>
          <w:u w:val="single" w:color="0000FF"/>
        </w:rPr>
        <w:fldChar w:fldCharType="end"/>
      </w:r>
    </w:p>
    <w:p w14:paraId="5F361568">
      <w:pPr>
        <w:pStyle w:val="6"/>
        <w:spacing w:before="5"/>
        <w:ind w:left="0" w:firstLine="0"/>
        <w:rPr>
          <w:sz w:val="17"/>
        </w:rPr>
      </w:pPr>
    </w:p>
    <w:p w14:paraId="06FEF9FF">
      <w:pPr>
        <w:pStyle w:val="6"/>
        <w:spacing w:before="56"/>
        <w:ind w:left="111" w:firstLine="0"/>
      </w:pPr>
      <w:r>
        <w:t>See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4"/>
        </w:rPr>
        <w:t>soon</w:t>
      </w:r>
    </w:p>
    <w:p w14:paraId="72881B48">
      <w:pPr>
        <w:pStyle w:val="6"/>
        <w:ind w:left="111" w:firstLine="0"/>
      </w:pPr>
      <w:r>
        <w:t>FREE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AQUATICS</w:t>
      </w:r>
    </w:p>
    <w:sectPr>
      <w:pgSz w:w="11910" w:h="16850"/>
      <w:pgMar w:top="2740" w:right="800" w:bottom="1580" w:left="880" w:header="721" w:footer="13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Aptos">
    <w:altName w:val="Courier New"/>
    <w:panose1 w:val="00000000000000000000"/>
    <w:charset w:val="00"/>
    <w:family w:val="auto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EDF2E">
    <w:pPr>
      <w:pStyle w:val="6"/>
      <w:spacing w:line="14" w:lineRule="auto"/>
      <w:ind w:left="0" w:firstLine="0"/>
      <w:rPr>
        <w:sz w:val="20"/>
      </w:rPr>
    </w:pPr>
    <w:r>
      <w:pict>
        <v:shape id="docshape2" o:spid="_x0000_s4098" o:spt="202" type="#_x0000_t202" style="position:absolute;left:0pt;margin-left:48.55pt;margin-top:761.4pt;height:31.6pt;width:490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31D9F59">
                <w:pPr>
                  <w:spacing w:before="16"/>
                  <w:ind w:left="20" w:right="0" w:firstLine="0"/>
                  <w:jc w:val="left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PRESIDENT: HANLIE SMOOK; VICE PRESIDENTS 1: JACQUE NEL VICE PRESIDENT 2: LERATO RAMATSA:</w:t>
                </w:r>
                <w:r>
                  <w:rPr>
                    <w:rFonts w:ascii="Arial"/>
                    <w:spacing w:val="3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TREASURER: PAULA NIEBUHR, SECRETARY: VACANT,</w:t>
                </w:r>
                <w:r>
                  <w:rPr>
                    <w:rFonts w:ascii="Arial"/>
                    <w:spacing w:val="40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MEMBERS: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CHRISTELLE</w:t>
                </w:r>
                <w:r>
                  <w:rPr>
                    <w:rFonts w:ascii="Arial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NEL: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RIAAN</w:t>
                </w:r>
                <w:r>
                  <w:rPr>
                    <w:rFonts w:ascii="Arial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VENTER: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E&amp;T: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GENEVIEVE</w:t>
                </w:r>
                <w:r>
                  <w:rPr>
                    <w:rFonts w:ascii="Arial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VENTER:,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SCHOOLS: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STRATI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MOUTZOURI: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LEGAL: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ERNST</w:t>
                </w:r>
                <w:r>
                  <w:rPr>
                    <w:rFonts w:ascii="Arial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VAN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RENSBURG: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,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;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CHRISTINE</w:t>
                </w:r>
                <w:r>
                  <w:rPr>
                    <w:rFonts w:ascii="Arial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BRINK;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CHRIS</w:t>
                </w:r>
                <w:r>
                  <w:rPr>
                    <w:rFonts w:ascii="Arial"/>
                    <w:spacing w:val="40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2"/>
                    <w:sz w:val="12"/>
                  </w:rPr>
                  <w:t>BRINK:</w:t>
                </w:r>
              </w:p>
              <w:p w14:paraId="651E0AD6">
                <w:pPr>
                  <w:spacing w:before="0" w:line="181" w:lineRule="exact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0"/>
                    <w:sz w:val="16"/>
                  </w:rPr>
                  <w:t>,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69D5">
    <w:pPr>
      <w:pStyle w:val="6"/>
      <w:spacing w:line="14" w:lineRule="auto"/>
      <w:ind w:left="0" w:firstLine="0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2719705</wp:posOffset>
          </wp:positionH>
          <wp:positionV relativeFrom="page">
            <wp:posOffset>457835</wp:posOffset>
          </wp:positionV>
          <wp:extent cx="1781175" cy="7905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174" cy="790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docshape1" o:spid="_x0000_s4097" o:spt="202" type="#_x0000_t202" style="position:absolute;left:0pt;margin-left:202.2pt;margin-top:98.8pt;height:39.35pt;width:197.4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88D4929">
                <w:pPr>
                  <w:spacing w:before="0" w:line="183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FREE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STATE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AQUATICS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(Affiliated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Swimming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South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Africa)</w:t>
                </w:r>
              </w:p>
              <w:p w14:paraId="66FC614C">
                <w:pPr>
                  <w:spacing w:before="0" w:line="195" w:lineRule="exact"/>
                  <w:ind w:left="745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NPO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222-</w:t>
                </w:r>
                <w:r>
                  <w:rPr>
                    <w:spacing w:val="-2"/>
                    <w:sz w:val="16"/>
                  </w:rPr>
                  <w:t>051NPO</w:t>
                </w:r>
              </w:p>
              <w:p w14:paraId="5626DB30">
                <w:pPr>
                  <w:spacing w:before="1" w:line="195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STADIUM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SWIMMING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POOL,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PARK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ROAD,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BLOEMFONTEIN</w:t>
                </w:r>
              </w:p>
              <w:p w14:paraId="3FCD0263">
                <w:pPr>
                  <w:spacing w:before="0" w:line="195" w:lineRule="exact"/>
                  <w:ind w:left="202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Tel: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051-430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1775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instrText xml:space="preserve"> HYPERLINK "mailto:admin@fsaquatics.co.za" \h </w:instrText>
                </w:r>
                <w:r>
                  <w:fldChar w:fldCharType="separate"/>
                </w:r>
                <w:r>
                  <w:rPr>
                    <w:spacing w:val="-2"/>
                    <w:sz w:val="16"/>
                  </w:rPr>
                  <w:t>admin@fsaquatics..co.za</w:t>
                </w:r>
                <w:r>
                  <w:rPr>
                    <w:spacing w:val="-2"/>
                    <w:sz w:val="16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831" w:hanging="360"/>
      </w:pPr>
      <w:rPr>
        <w:rFonts w:hint="default" w:ascii="Calibri" w:hAnsi="Calibri" w:eastAsia="Calibri" w:cs="Calibri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54" w:hanging="358"/>
      </w:pPr>
      <w:rPr>
        <w:rFonts w:hint="default" w:ascii="Arial" w:hAnsi="Arial" w:eastAsia="Arial" w:cs="Arial"/>
        <w:w w:val="9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9" w:hanging="351"/>
      </w:pPr>
      <w:rPr>
        <w:rFonts w:hint="default" w:ascii="Arial" w:hAnsi="Arial" w:eastAsia="Arial" w:cs="Arial"/>
        <w:w w:val="10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32" w:hanging="348"/>
      </w:pPr>
      <w:rPr>
        <w:rFonts w:hint="default" w:ascii="Calibri" w:hAnsi="Calibri" w:eastAsia="Calibri" w:cs="Calibri"/>
        <w:b w:val="0"/>
        <w:bCs w:val="0"/>
        <w:i w:val="0"/>
        <w:iCs w:val="0"/>
        <w:color w:val="525252"/>
        <w:w w:val="100"/>
        <w:sz w:val="24"/>
        <w:szCs w:val="24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120" w:hanging="34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140" w:hanging="34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57" w:hanging="34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374" w:hanging="34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991" w:hanging="348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1061" w:hanging="123"/>
      </w:pPr>
      <w:rPr>
        <w:rFonts w:hint="default" w:ascii="Arial" w:hAnsi="Arial" w:eastAsia="Arial" w:cs="Arial"/>
        <w:b w:val="0"/>
        <w:bCs w:val="0"/>
        <w:i w:val="0"/>
        <w:iCs w:val="0"/>
        <w:color w:val="494949"/>
        <w:w w:val="98"/>
        <w:sz w:val="19"/>
        <w:szCs w:val="1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76" w:hanging="12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93" w:hanging="12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09" w:hanging="12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26" w:hanging="12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43" w:hanging="12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59" w:hanging="12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76" w:hanging="12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93" w:hanging="123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o"/>
      <w:lvlJc w:val="left"/>
      <w:pPr>
        <w:ind w:left="2122" w:hanging="3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F4F4F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930" w:hanging="34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741" w:hanging="34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551" w:hanging="34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34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73" w:hanging="34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983" w:hanging="34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94" w:hanging="34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5" w:hanging="34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compatSetting w:name="compatibilityMode" w:uri="http://schemas.microsoft.com/office/word" w:val="14"/>
  </w:compat>
  <w:rsids>
    <w:rsidRoot w:val="00000000"/>
    <w:rsid w:val="2F063BE5"/>
    <w:rsid w:val="7B934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1" w:right="107" w:firstLine="343"/>
      <w:jc w:val="both"/>
      <w:outlineLvl w:val="1"/>
    </w:pPr>
    <w:rPr>
      <w:rFonts w:ascii="Papyrus" w:hAnsi="Papyrus" w:eastAsia="Papyrus" w:cs="Papyrus"/>
      <w:sz w:val="32"/>
      <w:szCs w:val="32"/>
      <w:lang w:val="en-US" w:eastAsia="en-US" w:bidi="ar-SA"/>
    </w:rPr>
  </w:style>
  <w:style w:type="paragraph" w:styleId="3">
    <w:name w:val="heading 2"/>
    <w:basedOn w:val="1"/>
    <w:qFormat/>
    <w:uiPriority w:val="1"/>
    <w:pPr>
      <w:ind w:left="111"/>
      <w:outlineLvl w:val="2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6">
    <w:name w:val="Body Text"/>
    <w:basedOn w:val="1"/>
    <w:qFormat/>
    <w:uiPriority w:val="1"/>
    <w:pPr>
      <w:ind w:left="831" w:hanging="361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styleId="7">
    <w:name w:val="FollowedHyperlink"/>
    <w:uiPriority w:val="0"/>
    <w:rPr>
      <w:color w:val="954F72"/>
      <w:u w:val="single"/>
    </w:rPr>
  </w:style>
  <w:style w:type="character" w:styleId="8">
    <w:name w:val="Hyperlink"/>
    <w:uiPriority w:val="0"/>
    <w:rPr>
      <w:color w:val="0563C1"/>
      <w:u w:val="single"/>
    </w:rPr>
  </w:style>
  <w:style w:type="paragraph" w:styleId="9">
    <w:name w:val="Title"/>
    <w:basedOn w:val="1"/>
    <w:qFormat/>
    <w:uiPriority w:val="1"/>
    <w:pPr>
      <w:spacing w:before="101"/>
      <w:ind w:left="2151" w:right="2043"/>
      <w:jc w:val="center"/>
    </w:pPr>
    <w:rPr>
      <w:rFonts w:ascii="Papyrus" w:hAnsi="Papyrus" w:eastAsia="Papyrus" w:cs="Papyrus"/>
      <w:sz w:val="40"/>
      <w:szCs w:val="40"/>
      <w:u w:val="single" w:color="000000"/>
      <w:lang w:val="en-US" w:eastAsia="en-US" w:bidi="ar-SA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831" w:hanging="361"/>
    </w:pPr>
    <w:rPr>
      <w:rFonts w:ascii="Calibri" w:hAnsi="Calibri" w:eastAsia="Calibri" w:cs="Calibri"/>
      <w:lang w:val="en-US" w:eastAsia="en-US" w:bidi="ar-SA"/>
    </w:rPr>
  </w:style>
  <w:style w:type="paragraph" w:customStyle="1" w:styleId="12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31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2026-03-02T14:43:00Z</dcterms:created>
  <dc:creator>MNR P PIEK</dc:creator>
  <cp:lastModifiedBy>admin</cp:lastModifiedBy>
  <dcterms:modified xsi:type="dcterms:W3CDTF">2026-03-04T08:00:14Z</dcterms:modified>
  <dc:title>Posbus 8012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2026-03-02T00:00:00Z</vt:filetime>
  </property>
  <property fmtid="{D5CDD505-2E9C-101B-9397-08002B2CF9AE}" pid="5" name="KSOProductBuildVer">
    <vt:lpwstr>1033-12.2.0.23196</vt:lpwstr>
  </property>
  <property fmtid="{D5CDD505-2E9C-101B-9397-08002B2CF9AE}" pid="6" name="ICV">
    <vt:lpwstr>0B34BBFFD5ED4BFB9289662E063A1FC7_12</vt:lpwstr>
  </property>
</Properties>
</file>